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c5f0" w14:textId="fedc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Протокола о внесении дополнений в Соглашение об основных принципах военно-технического сотрудничества между государствами-участниками Договора о коллективной безопасности от 15 мая 1992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2007 года N 895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Протокола о внесении дополнений в Соглашение об основных принципах военно-технического сотрудничества между государствами-участниками Договора о коллективной безопасности от 15 мая 1992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подписании Протокола о внесении дополнений в 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основных принципах военно-технического сотрудничества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государствами-участниками Договора о коллективной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безопасности от 15 мая 1992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дополнений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 </w:t>
      </w:r>
      <w:r>
        <w:rPr>
          <w:rFonts w:ascii="Times New Roman"/>
          <w:b w:val="false"/>
          <w:i w:val="false"/>
          <w:color w:val="000000"/>
          <w:sz w:val="28"/>
        </w:rPr>
        <w:t>
 об основных принципах военно-технического сотрудничества между государствами-участниками Договора о коллективной безопасности от 15 мая 1992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Премьер-Министру Республики Казахстан Масимову Кариму Кажимкановичу подписать от имени Республики Казахстан Протокол о внесении дополнений в Соглашение об основных принципах военно-технического сотрудничества между государствами-участниками Договора о коллективной безопасности от 15 мая 1992 года, разрешив вносить изменения и дополнения, не имеющие принципиального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Одобрен              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  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 2007 года N__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дополнений в Соглашение об основных принципах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военно-технического сотрудничества между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государствами-участниками Договора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коллективной безопасности от 15 мая 1992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Организации Договора о коллективной безопасности, именуемые в дальнейшем Сторонами, стремясь к дальнейшему совершенствованию военно-технического сотрудничества в интересах развития как военного, так и контртеррористического потенциала Сторон на основе Соглашения об основных принципах военно-технического сотрудничества между государствами-участниками Договора о коллективной безопасности от 15 мая 1992 года (далее - Соглашение), подписанного 20 июня 2000 года, с учетом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</w:t>
      </w:r>
      <w:r>
        <w:rPr>
          <w:rFonts w:ascii="Times New Roman"/>
          <w:b w:val="false"/>
          <w:i w:val="false"/>
          <w:color w:val="000000"/>
          <w:sz w:val="28"/>
        </w:rPr>
        <w:t>
 о внесении изменений и дополнений в Соглашение об основных принципах военно-технического сотрудничества между государствами-участниками договора о коллективной безопасности от 15 мая 1992 года, подписанного 19 сентября 2003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</w:t>
      </w:r>
      <w:r>
        <w:rPr>
          <w:rFonts w:ascii="Times New Roman"/>
          <w:b w:val="false"/>
          <w:i w:val="false"/>
          <w:color w:val="000000"/>
          <w:sz w:val="28"/>
        </w:rPr>
        <w:t>
 Соглашения после слов "национальными вооруженными силами" дополнить словами ", иными воинскими формированиями, правоохранительными органами и специальными службами".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</w:t>
      </w:r>
      <w:r>
        <w:rPr>
          <w:rFonts w:ascii="Times New Roman"/>
          <w:b w:val="false"/>
          <w:i w:val="false"/>
          <w:color w:val="000000"/>
          <w:sz w:val="28"/>
        </w:rPr>
        <w:t>
 Соглашения после слов "национальных вооруженных сил" дополнить словами ", иных воинских формирований, правоохранительных органов и специальных служб".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в порядке, предусмотренном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14 </w:t>
      </w:r>
      <w:r>
        <w:rPr>
          <w:rFonts w:ascii="Times New Roman"/>
          <w:b w:val="false"/>
          <w:i w:val="false"/>
          <w:color w:val="000000"/>
          <w:sz w:val="28"/>
        </w:rPr>
        <w:t>
 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 в городе _________ "__" _________ 200_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настоящий Протокол,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