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8d78" w14:textId="ded8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экспертном совете по вопросам специальных экономических зон и его состава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2007 года N 892. Утратило силу постановлением Правительства Республики Казахстан от 13 октября 2011 года № 1159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13.10.2011 </w:t>
      </w:r>
      <w:r>
        <w:rPr>
          <w:rFonts w:ascii="Times New Roman"/>
          <w:b w:val="false"/>
          <w:i w:val="false"/>
          <w:color w:val="ff0000"/>
          <w:sz w:val="28"/>
        </w:rPr>
        <w:t>№ 1159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6 июля 2007 года "О специальных экономических зонах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  <w:r>
        <w:rPr>
          <w:rFonts w:ascii="Times New Roman"/>
          <w:b w:val="false"/>
          <w:i w:val="false"/>
          <w:color w:val="000000"/>
          <w:sz w:val="28"/>
        </w:rPr>
        <w:t>См. Z1100000469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об экспертном совете по вопросам специальных экономических зон;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 экспертного совета по вопросам специальных экономических зон.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октября 2007 года N 892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об экспертном совете по вопросам </w:t>
      </w:r>
      <w:r>
        <w:br/>
      </w:r>
      <w:r>
        <w:rPr>
          <w:rFonts w:ascii="Times New Roman"/>
          <w:b/>
          <w:i w:val="false"/>
          <w:color w:val="000000"/>
        </w:rPr>
        <w:t xml:space="preserve">
специальных экономических зон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об экспертном совете по вопросам специальных экономических зон (далее - Положение) разработано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специальных экономических зонах в Республике Казахстан" (далее - Закон) и определяет порядок формирования и деятельность экспертного совета, создаваемого при уполномоченном органе, осуществляющего государственное регулирование в сфере создания, функционирования и упразднения специальных экономических зон. </w:t>
      </w:r>
      <w:r>
        <w:rPr>
          <w:rFonts w:ascii="Times New Roman"/>
          <w:b w:val="false"/>
          <w:i w:val="false"/>
          <w:color w:val="000000"/>
          <w:sz w:val="28"/>
        </w:rPr>
        <w:t>См. Z1100000469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Экспертный совет по вопросам специальных экономических зон (далее - экспертный совет) - консультативно-совещательный орган, создаваемый при центральном исполнительном органе, осуществляющий государственное регулирование в сфере создания, функционирования и упразднения специальных экономических зон (далее - уполномоченный орган) для представления заключений о целесообразности создания или упразднения специальных экономических зон.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Экспертный совет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Законом, иными нормативными правовыми актами Республики Казахстан, а также настоящим Положением.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Экспертный совет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рассматривает вносимые в уполномоченный орган предложения местных и (или) центральных исполнительных органов, ассоциаций и союзов предпринимателей о создании специальных экономических зон (далее - СЭЗ) с представлением заявки, концепции, экономического обоснования создания СЭЗ с оценкой воздействия на окружающую среду и проекта положения о СЭЗ или о досрочном упразднении СЭЗ;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представляет в уполномоченный орган заключение о создании либо нецелесообразности создания СЭЗ;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представляет в уполномоченный орган заключение о целесообразности досрочного упразднения СЭЗ.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формирования экспертного совета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Экспертный совет образуется и действует в составе председателя экспертного совета, заместителя председателя экспертного совета, членов экспертного совета, формируемых из представителей местных и (или) центральных исполнительных органов, уполномоченного органа, ассоциаций и союзов предпринимателей, национальной управляющей компании, национальных компаний и секретаря экспертного совета. По инициативе членов экспертного совета в заседании экспертного совета могут принимать участие представители заинтересованных местных исполнительных органов и организаций без права голоса.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экспертного совета является руководитель уполномоченного органа, при котором создается экспертный совет.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Заместителем председателя экспертного совета является заместитель руководителя уполномоченного органа, курирующий вопросы создания, функционирования и упразднения специальных экономических зон. Функции председателя экспертного совета, в случае его отсутствия, возлагаются на заместителя председателя.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Секретарем экспертного совета является руководитель структурного подразделения уполномоченного органа, осуществляющего функции рабочего органа экспертного совета.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деятельности экспертного совета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Обеспечение деятельности экспертного совета осуществляется уполномоченным органом, при котором создается экспертный совет.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Функции рабочего органа экспертного совета осуществляет структурное подразделение уполномоченного органа, определенное его решением.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Рабочий орган экспертного совета: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экспертного совета в период между его заседаниями;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подготовку материалов и протоколов заседания экспертного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подготовку и подписание заключений экспертного совета.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Председатель экспертного совета: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 работой экспертного совета, несет ответственность за выполнение возложенных на экспертный совет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председательствует на заседаниях экспертного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утверждает план работы экспертного совета и повестку очередного его заседания, созывает при необходимости заседания экспертного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подписывает протоколы заседаний и заключения экспертного совета.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Решения экспертного совета принимаются открытым голосованием и считаются принятыми, если за них подано большинство голосов от общего количества присутствующих членов экспертного совета. В случае равенства голосов принятым считается решение, за которое проголосовал председатель экспертного совета или, в случае  его отсутствия, заместитель председателя.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решением экспертного совета член экспертного совета имеет право на особое мнение, которое должно быть изложено в письменном виде и приложено к протоколу заседания экспертного совета. В случае отсутствия члена экспертного совета по производственной или другой причине, в протоколе заседания экспертного совета указывается причина его отсутствия.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Заседания экспертного совета проводятся не реже одного раза в квартал согласно плану работы экспертного совета, утвержденному председателем, и по мере необходимости, согласно пункту 8 настоящего Положения.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Решения экспертного совета оформляются в виде протокольного решения, заключения и носят рекомендательный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экспертного совета должно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информацию о соответствии заявки целям и задачам модернизации экономики и индустриально-инновационного развития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общее заключение о заявке, концепции, экономическом обосновании создания СЭЗ с оценкой воздействия на окружающую среду и проекте положения о СЭЗ или о досрочном упразднении СЭЗ;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решение экспертного совета - рекомендации о целесообразности или нецелесообразности создания СЭЗ либо о его досрочном прекращении.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октября 2007 года N 892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Состав с изменениями, внесенными постановлением Правительства РК от 06.10.2008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922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экспертного совета по вопросам специальных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экономических зон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    -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 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Косунов   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 Олжабаевич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Цой                       - директор Департамента индустриального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Игорь Владимирович          развития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торговли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Дарибаев                  - председатель Комитета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Аманкельдиевич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Акбердин                  - директор Департамента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Рустам Александрович        предпринимательства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Рахимбекова               - директор Департамента стратегического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Салтанат Темиркуловна       планирования и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сотрудничества Министерства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Сабиева                   - начальник управления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Айгуль Касеновна            населения Департамента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населения и миграции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Сармурзина                - директор Департамента нефтехимии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Раушан Гайсиевна            Министерства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Байгабулов                -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Садвакас Нагметуллович      организационно-правовой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Комитета государственного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Хайдаргалиева             - начальник управления нефтехимической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Шолпан Ахметовна            промышленности Департамента нефтехимии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Ошакбаев                  - исполнительного директора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Рахим Сакенович             общества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"Социально-предпринимательская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корпорация "Сарыарка"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Ергожин  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Даулет Едилович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Бекетаев                  - вице-министр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Бакытжанович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Кусаинов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Апсеметович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Нурашев                   - председатель Комитета по инвестициям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Тимур Бекболатович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Кусаинова                 - директор Департамента по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Айна Биржановна             перерабатывающей промышленности и ВТО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Камзебаева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Дарига Усеновна             стратегии развития туризма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туризма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Адилов                    - начальник управления устойчивого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Толебай Акжигитович         развития и экологических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Департамента устойчивого развития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научно-аналитического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Байгабулов                - начальник отдела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Садвакас Нагметуллович      гигиенического контроля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государственного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Хайдаргалиева             - начальник отдела нефтехимической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Шолпан Ахметовна            промышленности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технологического развития и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государственными активами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Нурбекова                 - исполнительный директор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Гуляим Маратовна            налогоплательщиков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Радостовец                - исполнительный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Владимирович        республиканской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горнодобывающих и горно-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металлургических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Дьяченко                  - директор Департамента по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Сергеевич              инвестиций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"Фонд устойчивого развития "Қазына"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Швидюк                    - советник председателя,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Федорович          проектно-экспертной группы Форума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предпринимателей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Цой                       - директор филиала по городу Астане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Эдуард Давидович            союза юридических лиц "Федерация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развития малого и среднего бизнеса"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