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5780" w14:textId="6835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электронных информационных ресурсов о государственных органах, размещаемых на интернет-ресурсах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2007 года N 891.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30 января 2015 года № 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11 января 2007 года "Об информатизации"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электронных информационных ресурсов о государственных органах, размещаемых на интернет-ресурсах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2007 года N 891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электронных информационных ресурсов о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органах, размещаемых на интернет-ресурсах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органов*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постановлениями Правительства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29.05.2012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813"/>
        <w:gridCol w:w="8073"/>
      </w:tblGrid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Флаг, Государственный Герб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органе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Почтовый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Телефоны справочных 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Описание 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Перечень законов, нормативных 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определяющих полномочия, задачи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Символика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ее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Историческая справка 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Задачи и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Перечень структурных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Перечень подведомственных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Почтовые адреса, адреса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почты, телефоны справочных 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организаций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указанных организаций)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Сведения о первых руководителях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Сведения о руководителях 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Перечень территориальных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их наличии), задачи и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органов, почтовые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адреса, адреса электронной почты,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справочных 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органов, 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руководителях территориальных органов </w:t>
            </w:r>
          </w:p>
        </w:tc>
      </w:tr>
      <w:tr>
        <w:trPr>
          <w:trHeight w:val="14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Перечни информационных систем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пользования, банков данных, реестров,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регистров, 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органа. Перечни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ресурсов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гражданам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реализации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и разработке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систем.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Статистические данные и показатели,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характеризующие состояние и динамику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отрасли (сферы) в части,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относящейся к компетенции органа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Аналитические доклады и обзоры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характера 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Нормотворческая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правовые акты, принятые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Тексты проектов законодательных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Тексты вступивших в силу,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применяемых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Республики Казахстан (только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работы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осуществления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  разрешительных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(лицензирование, аккредитация,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и другие)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Формы заявительных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принимаемых органом к рассмотрению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законами и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нормативными правовыми актами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Сведения о проектах целевых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концепций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Тексты официальных выступлений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заявлений руководителей и  заместителей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тендеров и прочее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Сведения об открытых конкурсах,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аукционах, тендерах, экспертизах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мероприятиях и условия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Порядок участия в них юридических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 </w:t>
            </w:r>
          </w:p>
        </w:tc>
      </w:tr>
      <w:tr>
        <w:trPr>
          <w:trHeight w:val="48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населением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приема граждан и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обращений государственным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Фамилия, имя и отчество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или иного должностного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в компетенцию которого входит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приема граждан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 обращений граждан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Наименования 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подразделений, фамилии, имена и отчества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лиц, предоставляющих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 о деятельности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в устной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Контактные телефоны,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гражданам предоставляется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получить информацию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приема граждан и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обращений, адрес, по которому ведется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граждан, время приема,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записи на 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Обзоры обращений граждан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в государственный 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обобщенная информация о результатах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 таких обращений 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принятых мерах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поступления граждан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службу, 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вакантных должностях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Квалификационные 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кандидатам на замещение вакантных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Номера телефонов, по которым 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получить информацию, касающуюся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замещения вакантных должностей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Правительства РК от 29.05.2012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698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дней после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значимые критерии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Наличие сервиса "Вопрос-ответ"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Возможность подписки на новости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Наличие основных разделов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государственном, русском и английском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Интерактивные 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Лента новостей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Архив новостей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Запрещается размещение на интернет-ресурсах электронных информационных ресурсов ограниченного доступа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