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8fb8" w14:textId="6f68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871.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2005 "О дополнительных мерах по решению проблемы задолженности перед иностранными организациями" (САПП Республики Казахстан, 1999 г., N 58, ст. 572)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перед иностранными организациями: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Кусаинова Марата Апсеметовича - вице-министра экономики и бюджетного планирования Республики Казахстан,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Супруна Виктора Васильевича.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