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afed" w14:textId="a38a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52 гектара из категории земель лесного фонда государственного учреждения "Петропавловское государственное лесное учреждение" (далее - учреждение)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Северо-Казахстанской области в установленном законодательством порядке обеспечить предоставление товариществу с ограниченной ответственностью "Аксесс-Энерго Петропавловская ТЭЦ-2" (далее - товарищество) земельных участков, указанных в пункте 1 настоящего постановления под строительство секции N 3 золоотвала N 2 товарищества.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угодий, для использования их в целях, несвязанных с ведением лесного хозяйства, и принять меры по расчистке площади с передачей полученной древесины на баланс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2007 года N 866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Экспликация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государственного учреждения "Петропавловское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лесное учреждение", расположенных в границах Кызылжарского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района Северо-Казахстанской области, переводимых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категории земель лесного фонда в категорию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промышленности, транспорта, связи, обороны и 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несельскохозяйственного назначения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(в гектарах)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1313"/>
        <w:gridCol w:w="973"/>
        <w:gridCol w:w="1233"/>
        <w:gridCol w:w="1133"/>
        <w:gridCol w:w="1633"/>
        <w:gridCol w:w="1173"/>
        <w:gridCol w:w="1313"/>
      </w:tblGrid>
      <w:tr>
        <w:trPr>
          <w:trHeight w:val="30" w:hRule="atLeast"/>
        </w:trPr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 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учреждение"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