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6de2" w14:textId="cb76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2007 года N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аудиторской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января 2001 г. "Об административных правонарушениях"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ст.45; N 10, ст. 52; N 11, ст. 55; N 12, ст. 72, 77; N 13, ст. 85, 86; N 15, ст. 92, 95; N 16, ст. 98, 102; N 23, ст. 141; 2007 г., N 1, ст. 4; N 2, ст. 16, 18; N 3, ст. 20, 23; N 4, ст. 28, 33; N 5-6, ст. 40; N 12, ст. 88; N 13, ст. 99; N 15, ст. 106;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г. "О внесении изменений и дополнений в некоторые законодательные акты Республики Казахстан по вопросам развития хлопковой отрасли", опубликованный в газетах "Егемен Қазақстан" 3 августа 2007 г. и "Казахстанская правда" 2 августа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г. "О внесении изменений и дополнений в некоторые законодательные акты Республики Казахстан по вопросам охраны и использования историко-культурного наследия", опубликованный в газетах "Егемен Қазақстан" 5 августа 2007 г. и "Казахстанская правда" 3 августа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г. "О внесении изменений и дополнений в некоторые законодательные акты Республики Казахстан по вопросам совершенствования борьбы с коррупцией", опубликованный в газетах "Егемен Қазақстан" 5 августа 2007 г. и "Казахстанская правда" 3 августа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г. "О внесении изменений и дополнений в некоторые законодательные акты Республики Казахстан по вопросам государственных закупок", опубликованный в газетах "Егемен Қазақстан" и "Казахстанская правда" 7 августа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июля 2007 г. "О внесении изменений и дополнений в некоторые законодательные акты Республики Казахстан по вопросам упрощения таможенных и налоговых процедур", опубликованный в газетах "Егемен Қазақстан" и "Казахстанская правда" 10 августа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г. "О внесении изменений и дополнений в некоторые законодательные акты Республики Казахстан по вопросам модернизации государственного управления", опубликованный в газетах "Егемен Қазақстан" и "Казахстанская правда" 10 августа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г. "О внесении изменений и дополнений в Кодекс об административных правонарушениях", опубликованный в газетах "Егемен Қазақстан" и "Казахстанская правда" 11 августа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г.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15 августа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втором статьи 183 слово "пятидесяти" заменить словами "восьмидесяти";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184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184. Составление аудитором и аудиторской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недостоверного аудиторского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Составление аудитором и аудиторской организацией недостоверного аудиторского отчета,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аудиторов в размере от семидесяти до восьмидесяти месячных расчетных показателей с приостановлением действия квалификационного свидетельства, на аудиторскую организацию - в размере от ста семидесяти до ста восьмидесяти месячных расчетных показателей с приостановлением действия лицензии на осуществление аудиторской деятельности либо без таковой;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Составление аудитором и аудиторской организацией заведомо недостоверного аудиторского отчета,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аудиторов в размере ста десяти месячных расчетных показателей с приостановлением действия квалификационного свидетельства, на аудиторские организации - в размере двухсот двадцати месячных расчетных показателей с приостановлением действия лицензии на осуществление аудиторской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аудиторов в размере от ста тридцати до ста пятидесяти месячных расчетных показателей с лишением квалификационного свидетельства, на аудиторские организации - в размере от двухсот тридцати до двухсот пятидесяти месячных расчетных показателей с лишением лицензии на осуществление аудиторской деятельности.".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184-1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184-1. Нарушение законодательства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об аудиторской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Осуществление аудиторской организацией видов деятельности, не предусмотренных законодательством Республики Казахстан об аудиторской деятельности,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аудиторские организации в размере от восьмидесяти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кандидатом в аудиторы для допуска к аттестации недостоверных сведений,-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семидесяти месячных расчетных показателей с лишением квалификационного свидетельства "аудитор".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аудита в запрещенных законом об аудиторской деятельности случаях,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аудиторские организации в размере от ста двадцати до ста пятидесяти месячных расчетных показателей с приостановлением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Несообщение аудиторской организацией уполномоченным государственным органам финансового контроля о выявленных нарушениях бюджетного законодательства Республики Казахстан при проведении аудита в государственных учреждениях, государственных предприятиях и юридических лицах с участием государства,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аудиторские организации в размере от ста двадцати до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Несообщение уполномоченному органу по регулированию и надзору финансового рынка и финансовых организаций, и неуведомление аудируемых финансовых организаций, для которых проведение аудита обязательно, о нарушениях законодательства Республики Казахстан о государственном регулировании и надзоре финансового рынка и финансовых организаций, выявленных в результате аудита данных организаций,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аудиторские организации в размере от ста двадцати до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Несвоевременное более одного раза или непредоставление, а равно представление недостоверных сведений аккредитованными профессиональными аудиторскими организациями в соответствующие уполномоченные органы информации, предоставление которой требуется в соответствии с законодательством Республики Казахстан об аудиторской деятельности,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аккредитованные профессиональные аудиторские организации в размере от ста двадцати до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статье 541 после цифры "184" дополнить словами "184-1 (частями второй, четвертой, пятой)";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571 после цифры "184-1" дополнить словами "(частями первой, третьей, шестой)";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второй после цифры "184-1" дополнить словами "(частями первой, третьей, шестой)";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"органов Министерства финансов Республики Казахстан (статьи 158 (когда эти нарушения совершены аудиторами, аудиторскими организациями), 175 (часть вторая) (когда эти нарушения совершены аудиторскими организациями), 177, 177-1, 177-2, 177-3, 177-4, 179, 179-1, 183, 184, 184-1 (частями второй, четвертой), 356);";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после цифр "184-1" слова "(часть третья)" заменить словами "(часть пятая)".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ноября 1998 г. "Об аудиторской деятельности" (Ведомости Парламента Республики Казахстан, 1998 г., N 22, ст. 309; 2000 г., N 22, ст. 408; 2001 г., N 1, ст. 5; N 8, ст. 52; 2002 г., N 23-24, ст. 193; 2003 г., N 11, ст. 56; N 12, ст. 86; N 15, ст. 139; 2004 г., N 23, ст. 138; 2005 г., N 14, ст. 58; 2006 г., N 8, ст. 45; 2007 г., N 2, ст. 18; 2007 г., N 4, ст. 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"являющаяся саморегулируемым объединением аудиторов и аудиторских организаций" заменить словами "объединяющая аудиторов и аудиторские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недостоверный аудиторский отчет - аудиторский отчет, составленный с нарушением законодательства об аудиторской деятельности, содержащий недостоверные и (или) неполные сведения о финансовой отчетности и информации, предусмотренной стандартами аудита, вводящие пользователей в заблуждение";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12) и 13)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уполномоченный орган в области аудиторской деятельности (далее - уполномоченный орган) - государственный орган, осуществляющий государственное регулирование в области аудиторской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не относящимися к профилю своей деятельности"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"стандартов организаций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6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утверждает правила лицензирования аудиторской деятельности и квалификационные требования, предъявляемые при лицензировании аудиторской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обеспечивает разработку и реализацию государственной политики в области аудиторской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утверждает квалификационные требования к аудиторским организациям, которые допускаются к проведению обязательного аудита, а в отношении обязательного аудита финансовых организаций - по согласованию с уполномоченным государственным органом по регулированию и надзору финансового рынка и финансовых организаций;";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разрабатывает Правила лицензирования аудиторской деятельности и квалификационные требования, предъявляемые при лицензировании аудиторской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после слов "профессиональными" дополнить словами "и аудиторскими";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15), 16), 17), 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осуществляет проверку деятельности аудиторских организаций в порядке, установленном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утверждает формы реестров аудиторских и профессиональных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Кодекс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взаимодействует с другими государственными органами, профессиональными организациями и иными организациями по вопросам аудиторской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Порядок проведения проверок на предмет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соблюдения законодательства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 об аудиторской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Предметом проверки, проводимой уполномоченным органом, является соблюдение аудиторами и аудиторскими организациями законодательства Республики Казахстан об аудиторской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Осуществляемые уполномоченным органом проверки могут быть внеплановыми и встречными.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внеплановая проверка - проверка, проводимая для подтверждения или опровержения поступившей информации о нарушении законодательства Республики Казахстан об аудиторской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встречная проверка - проверка, проводимая в отношении третьих лиц в случае, если при проведении проверок у уполномоченного органа возникает необходимость в получении дополнительной информации, связанной с указанными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внеплановой проверки служит собственная инициатива уполномоченного органа на основании материалов о нарушении законодательства Республики Казахстан об аудиторской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проверки уполномоченным органом принимается предписание на бланке строгой отчетности, подписываемое руководителем уполномоченного органа, заверенное печатью и зарегистрированное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в порядке, установленном законодательством Республики Казахстан, и приказ о назначении проверки, а также утверждается программа проведения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о проведении проверки составляется в двух экземплярах, которые представляются в государственный орган, осуществляющий в пределах своей компетенции статистическую деятельность в области правовой статистики и специальных учетов для регистрации. Один экземпляр с отметкой о регистрации приобщается к материалам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предписания с отметкой о регистрации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а также программа проверки в день проведения проверки вручаются руководителю аудиторской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предписания о проведении проверки, вручаемая аудиторской организации без отметки о регистрации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является недействительной.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может производиться только тем должностным лицом (лицами) уполномоченного органа, которое указано в предписании о назначении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Предписание и программа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и цели проведения проверки, процедуру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и круг обстоятельств, подлежащих установлению в ходе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иную информацию в соответствии с деятельностью аудиторской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проверки устанавливается с учетом объема предстоящих работ и поставленных задач и не должен превышать тридцать календарных дней с момента регистрации предписания о проведении проверки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связи со значительным объемом работ проверка не может быть завершена в установленный настоящим законом срок, руководителем уполномоченного органа (либо лицом, его замещающим) после изучения служебной записки с изложением результатов проделанной работы и обоснований необходимости продления срока проведения проверки должностного лица уполномоченного органа, ответственного за проведение проверки, срок проведения проверки может быть продлен, но не более чем на тридцать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 уполномоченный орган в обязательном порядке оформляет дополнительный акт о продлении проверки с регистрацией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в котором указываются номер и дата регистрации предыдущего акта о назначении проверки и причина продления.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приостанавливается или возобновляется уполномоченным органом путем вынесения акта о приостановлении или возобновлении срока проведения проверки с уведомлением государственного органа, осуществляющего в пределах своей компетенции статистическую деятельность в области правовой статистики и специальных учетов, на периоды времени между моментами вручения аудиторской организации требований уполномоченного органа о представлении документов и представления аудиторской организацией запрашиваемых при проведении проверки документов, а также на момент получения сведений и документов по запросу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Завершением срока проверки считается день вручения аудиторской организации акта о результатах проверки, но не позднее срока окончания проверки, указанного в предписании о проведении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уполномоченного органа, указанные в предписании при проведении проверки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беспрепятственный доступ на территорию и в помещения аудиторской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доступ к автоматизированным базам данных (информационным системам) аудиторской организации в соответствии с предметом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руководителей, должностных лиц и других работников аудиторской организации необходимую информацию, документы или их копии, относящиеся к предмету проверки, объяснения в устном и письменном виде по вопросам, возникшим в ходе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руководителя и должностных лиц аудиторской организации по устному запросу должностного лица уполномоченного органа, ответственного за проведение проверки, предоставлять информацию, документы или их копии, им вручается соответствующий письменный запрос.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аудиторской организации, полученная уполномоченным органом в ходе проверки, не подлежит распространению, за исключением случаев передачи информации другому государственному органу в соответствии с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проверки оформляются актом, который должен содержать анализ, выводы и предложения по всем проверяемым вопросам и составляться в двух экземплярах, один из которых вручается руководителю аудиторской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излагаются в акте на основании проверенных данных и фактов, которые подтверждаются соответствующими документами. Включение в акт выводов, предложений и данных, не подтвержденных документами,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нарушений законодательства Республики Казахстан об аудиторской деятельности по результатам проверки в акте производится соответствующая запись.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проверки руководитель аудиторской организации излагает их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могут прилагаться к акту о результатах проведения проверки, о чем делается соответствующая отметка.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руководителя аудиторской организации от подписания акта о результатах проведения проверки должностным лицом уполномоченного органа, ответственным за проведение проверки, в акт вносится соответствующая запись.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вручения акта руководителю аудиторской организации акт направляется почтовой связью на имя руководителя аудиторской организации заказным письмом с уведомлением.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нарушения прав и законных интересов аудиторских организаций при проведении проверки аудиторские организации вправе обжаловать действия (бездействие) уполномоченного органа в порядке, установленном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Неправомерные действия (бездействие) должностных лиц уполномоченного органа при проведении проверок влекут ответственность, установленную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8 слова "аудиторскую деятельность" заменить словами "свою деятельность";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Иностранная организация признается аудиторской, если ее статус подтверждается профессиональной организацией страны, резидентом которой она является.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организация, подтверждающая статус иностранной аудиторской организации, должна являться членом Международной федерации бухгалтеров.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Иностранная организация также признается аудиторской, если ее статус подтверждается компетентным органом государства, резидентом которого она является";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составе аудиторской организации свою деятельность в качестве аудиторов должны осуществлять не менее трех аудиторов.";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"аудиторам и (или) иностранным" заменить словами "аудитору (аудиторам) и (или) иностранной (иностранным)";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"Руководителем аудиторской организации не может быть аудитор, возглавлявший аудиторскую организацию, которая в соответствии с законодательными актами Республики Казахстан была лишена лицензии в течение года с даты вынесения решения о лишении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"Учредителями и участниками профессиональных организаций могут быть только аудиторы и аудиторские организации. Аудиторы и аудиторские организации выступают членами только одной профессиональной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"профессиональных организаций" заменить словами "профессиональной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осуществлять внешний контроль качества аудиторских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курсы по повышению квалификации аудиторов, выдавать сертификаты о прохождении курсов в порядке, установленном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 и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принимать участие в разработке Кодекса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разрабатывать и утверждать учебные программы повышения квалификации аудиторов;";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развитию аудита, повышению его эффективности, организации и координации деятельности аудиторов и аудиторских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аудиторами и аудиторскими организациями требований стандартов аудита, Кодекса этики;";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7) и 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"десять аудиторских организаций - членов" заменить словами "три аудиторские организации - члены";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"последних трех лет" заменить словом "года";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"или в правовой сферах"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"Квалификационной комиссией"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статьи 14, 15 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Квалификационная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аттестации претендентов, желающих заниматься аудиторской деятельностью в Республике Казахстан, при уполномоченном органе создается Квалификационная 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 в аудиторы для допуска к аттестации обязан предоставлять достоверные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Квалификационная комиссия формируется из равного числа делегированных представителей профессиональных организаций и работников заинтересованных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Квалификационной комиссии могут входить в качестве наблюдателей также представители профессорско-преподавательского состава высших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Состав и положение о Квалификационной комиссии утверждается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Председатель квалификационной комиссии избирается из представителей профессиональных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15. Приостановление действия и лишение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квалификационного свидетельства "аудитор"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и лишение квалификационного свидетельства "аудитор" осуществляется в порядке, установленном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16. Лицензирование аудиторской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Аудиторская деятельность подлежит лицензированию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Приостановление действия и лишение лицензии осуществляется в порядке, установленном законодательством Республики Казахстан. Уполномоченный орган в соответствии с законодательством Республики Казахстан вправе приостановить действие лицензии на срок до шести месяцев с указанием причины приостановления.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прекращает свое действие только в случаях, предусмотренных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лишения или прекращения действия лицензии аудиторские организации в течение десяти календарных дней со дня принятия решения о лишении или прекращении действия лицензии обязаны возвратить в уполномоченный орган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на выдачу лицензии аудиторской организации, которая в соответствии с законодательными актами Республики Казахстан, была лишена лицензии, рассматривается не ранее чем через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приостановлении действия или лишении лицензии может быть обжаловано в судебном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17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Сведения, полученные аудитором и (или) аудиторской организацией при исполнении договора на проведение аудита составляют коммерческую тайну.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условий договора о нераспространении коммерческой тайны влечет ответственность в соответствии с законами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слова "и (или) партнера"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первой слова "и (или) партнером"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пункте 1 статьи 18-1 после слова "орган" дополнить словами "по регулированию и надзору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части второй пункта 3 статьи 19 слова "аудиторскую деятельность" заменить словами "свою деятельность";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подпункта 1) пункта 1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вступить в профессиональную организацию;";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Аудиторы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аудита, Кодекс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разглашать коммерческую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аудируемому субъекту информацию о выявленных существенных недостатках в ведении бухгалтерского учета и составлении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вступать в профессиональную организацию.";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Аудиторские организации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аудита, Кодекс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 для проведения проверок уполномоченным органом на соответствие законодательству об аудиторской деятельности, а также оказывать содействие при проверке, назначенной в отношении аудитора, являющегося работником аудиторской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разглашать коммерческую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сообщать уполномоченным государственным органам финансового контроля с уведомлением аудируемых субъектов о выявленных нарушениях законодательства Республики Казахстан при проведении аудита в государственных учреждениях, государственных предприятиях и юридических лицах с участием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сообщать о невозможности проведения аудита вследствие обстоятельств, указанных в статье 24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аудируемому субъекту информацию о выявленных существенных недостатках в ведении бухгалтерского учета и составлении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сообщать уполномоченному государственному органу по регулированию и надзору финансового рынка и финансовых организаций с уведомлением аудируемых субъектов о выявленных в результате аудита финансовых организаций, для которых проведение аудита является обязательным, нарушениях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предоставлять отчетность в уполномоченный орган в соответствии с Правилами лицензирования и квалификационными требованиями, предъявляемыми при лицензировании, а также информацию по страхованию своей гражданско-правовой ответственности по форме, утвержденной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статью 25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25. Права и обязанности аудируемого субъекта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Аудируемый субъект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от аудиторской организации необходимую информацию о требованиях законодательства, касающихся проведения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знакомиться с нормативными правовыми актами, на которых основываются замечания и выводы аудиторской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от аудиторской организации информацию о выявленном несоответствии финансовой отчетности, прочей информации и иных документов 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отказаться от услуг аудиторской организации в случае нарушения ею условий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Аудируемый субъект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аудиторской организации для своевременного и качественного проведения аудита, представлять необходимую документацию, давать разъяснения и объяснения в устной или письменной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вмешиваться в деятельность аудиторской организации в целях ограничения круга вопросов, подлежащих аудиту, если иное не предусмотрено договором;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по требованию аудиторской организации письменный запрос от своего имени в адрес третьих лиц для получения необходимой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Выполнение требований аудиторской организации, вытекающих из обязательств по договору, для аудируемого субъекта обязательно.";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статью 26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года "О частном предпринимательстве" (Ведомости Парламента Республики Казахстан, 2006 г., N 3, ст. 21; N 16, ст. 99; N 23; 2007 г., N 2, ст. 18; N 3, ст. 20, ст. 141; Закон 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Закону дополнить пунктом 29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Государственный орган в области аудиторской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законодательства Республики Казахстан об аудиторской деятельности.".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