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396f6" w14:textId="5c396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целевых показателей перехода к устойчивому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сентября 2007 года N 848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Концепцией перехода Республики Казахстан к устойчивому развитию на 2007-2024 годы, одобренной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14 ноября 2006 года N 216,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целевые показатели перехода к устойчивому развитию.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со дня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сентября 2007 года N 848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Целевые показатели перехода к устойчивому развитию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4213"/>
        <w:gridCol w:w="1893"/>
        <w:gridCol w:w="1473"/>
        <w:gridCol w:w="1373"/>
        <w:gridCol w:w="1433"/>
        <w:gridCol w:w="1373"/>
      </w:tblGrid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ситуация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Экология и охрана окружающей среды 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устойчивости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Удельный валовый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выброс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атмосферу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загрязняющих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(тонн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миллион тенге ВВП)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0,31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0,24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0,15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Выбросы углерода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(тонн на миллион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ВВП)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11,69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10,56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8,94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7,31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4,06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Выбросы окислов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серы (тонн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миллион тенге ВВП)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0,25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0,15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0,08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1.5.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Выбросы окислов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азота (тонн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миллион тенге ВВП)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0,04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0,032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0,025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0,015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1.6.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токсичных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отходов, размещае-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мых в окружающей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среде (тонн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миллион тенге ВВП)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29,15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26,82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20,32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16,26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12,19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1.7.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Сбросы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загрязняющих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в водные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источники (тонн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миллион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ВВП)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0,14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0,08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1.8.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Максимальный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 загрязнения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воды по основным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водным объектам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(усл. ед.)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1.9.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Концентрация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кислорода, средняя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всем станциям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(миллиграмм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литр воды)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7,17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6,6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6,0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1.10.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Индустриальное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загрязнение воды,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 БПК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куб.км. запасов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пресной воды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1,59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0,58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0,45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0,34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1.11.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Средний 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загрязнения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атмосферы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городах, где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ведется соответст-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вующее наблюдение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(усл. ед.)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8,9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5,5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1.12.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населения,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имеющего система-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доступ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питьевой воде,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оптимальным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физиологическим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критериям, %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78,7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1.13.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особо 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няемых территорий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статусом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площади страны,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1,7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2,2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1.14.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на охрану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окружающей среды,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ВВП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1.15.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страны с высоким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уровнем водного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стресса, %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1.16.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Число компаний,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сертифицированных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ISO 14001,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миллиард тенге ВВП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0,0058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0,0070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0,017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Социальная устойчивость 
</w:t>
            </w:r>
          </w:p>
        </w:tc>
      </w:tr>
      <w:tr>
        <w:trPr>
          <w:trHeight w:val="30" w:hRule="atLeast"/>
        </w:trPr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Ожидаемая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продолжительность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жизни при рождении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(годы)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65,9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67,9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68,9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73,1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мужчин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60,3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63,0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66,7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69,5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72,5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женщин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71,8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73,0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78,0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80,0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смертность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населения,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человек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10,37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6,5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Превышение СППЖ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женщин над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СППЖ мужчин, годы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11,5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9,3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8,5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7,5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Рождаемость,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населения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18,42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21,5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22,4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23,5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2.5.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Уровень безработицы, %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7,8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6,5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5,3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2.6.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Смертность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несчастных случаев,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отравлений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травм, на 100000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2.7.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Удельный вес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занятых в условиях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труда,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отвечающих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требованиям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19,7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2.8.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пострадавших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несчастных случаях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смертельным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исходом, на 1000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работающих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0,06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2.9.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расходов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% к ВВП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3,5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Эффективность использования ресурсов 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ресурсов (ЭИР),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среднем по всем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отраслям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регионам (усл. ед.)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0,31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0,37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0,53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Годовое суммарное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потребление ресур-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 в среднем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 отраслям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регионам, Гвт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94,85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130,45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154,86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264,86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468,38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Годовое суммарное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ресур-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 в среднем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 отраслям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регионам, Гвт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29,40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43,05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57,30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113,10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248,24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3.4.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Энергоемкость ВВП,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 нефтяного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эквивалента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миллион тенге ВВП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16,6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3.5.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Потребление угля,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тераджоулях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кв. км.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населенной площади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1,19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0,66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3.6.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использования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альтернативных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источников энергии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общему объему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энергопотребления,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0,028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0,05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3.7.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Среднегодовой рост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ВВП в реальном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выражении, %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Примечание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: расшифровка аббревиатур: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ВВП - валовой внутренний продукт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БПК - биологическая потребность в кислороде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СППЖ - среднее продолжительность предстоящей жизни.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