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b505" w14:textId="ce4b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2007 года N 847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 51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60 гектаров (далее - земельный участок) из земель лесного фонда государственного учреждения "Карагандинское хозяйство по охране лесов и животного мира" управления природных ресурсов и регулирования природопользования Карагандинской области (далее - Карагандинское лесное учреждение) в категорию земель промышленности, транспорта, связи, обороны и иного несельскохозяйственного назначения.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Карагандинской области в установленном законодательством порядке обеспечить предоставление земельного участка товариществу с ограниченной ответственностью "Silicium Kazakhstan" (далее - товарищество) под строительство металлургического завода по производству металлического кремния.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Товариществу в соответствии с действующим законодательством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несвязанных с ведением лесного хозяйства и обеспечить пересадку молодых деревьев, находящихся на земельном участке, на территорию земель лесного фонда Карагандинского лесного учреждения.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