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121" w14:textId="4032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и изменений в некоторые указы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указы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 от 27 июля 2007 года N 372 "О статусе и полномочиях ответственного секретаря центрального исполнительного органа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234; N 21, ст. 265; N 33, ст. 439; 2005 г., N 27, ст. 329; N 30, ст. 380; 2006 г., N 23, ст. 229; N 39, ст. 429):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государственных служащих,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"Министры Республики Казахстан, их первые заместители и заместители"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"Ответственные секретари";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1999 года N 319 "Об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служащими" (САПП Республики Казахстан, 1999 г., N 58, ст. 561):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принесения присяги административными государственными служащими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Присяга приносится в торжественной обстановке в присутствии: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 государственного органа или по его поручению иного должностного лица 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должностного лица, на которого в установленном порядке возложены полномочия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работников соответствующего государственного органа (структурного подразделения).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церемонию принесения присяги могут быть приглашены и другие должностные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"руководитель государственного органа или по его поручению иное должностное лицо, работники соответствующего государственного органа (структурного подразделения), приглашенные должностные лица" заменить словами "лица, указанные в пункте 4 настоящего порядка,";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"руководителя государственного органа или по его поручению иного должностного лица" заменить словами "лиц, указанных в подпунктах 1), 2) и 3) пункта 4 настоящего порядка";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"руководитель государственного органа или по его поручению иное должностное лицо" заменить словами "лица, указанные в подпунктах 1), 2) и 3) пункта 4 настоящего порядка";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декабря 1999 года N 321 "Об утверждении Правил наложения дисциплинарных взысканий на административных государственных служащих Республики Казахстан" (САПП Республики Казахстан, 1999 г., N 58, ст. 562; 2002 г., N 18, ст. 196; 2005 г., N 27, ст. 329):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наложения дисциплинарных взысканий на административных государственных служащих Республики Казахстан, утвержденных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тексту, за исключением пунктов 32, 35, слова "руководителю государственного органа", "руководитель государственного органа", "руководителя государственного органа", "руководителем государственного органа", "руководителям государственных органов" заменить словами "лицам, указанным в абзаце третьем главы первой настоящих Правил,", "лица, указанные в абзаце третьем главы первой настоящих Правил,", "лиц, указанных в абзаце третьем главы первой настоящих Правил,", "лицами, указанными в абзаце третьем главы первой настоящих Правил,", "лицам, указанным в абзаце третьем главы первой настоящих Правил,";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"(как правило, руководитель государственного органа. Далее - руководитель государственного органа)" заменить словами ", как правило, руководителем государственного органа 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секретаря), ответственным секретарем или должностным лицом, на которого в установленном порядке возложены полномочия ответственного секретаря";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или должностное лицо, на которого в установленном порядке возложены полномочия ответственного секретаря, по согласованию с руководителем государственного органа решает вопросы дисциплинарной ответственности работников государственного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12 главы третьей слово "имеет" заменить словом "имеют";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"приказом" заменить словом "приказами";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"приказа" заменить словом "приказов";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20-1 слово "шестом" заменить словом "седьмом";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пятой: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"приказом" заменить словом "приказами";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"назначает" заменить словом "назначают";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"имеет" заменить словом "имеют";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дисциплинарными советами Агентства Республики Казахстан по делам государственной службы в областях, городах Астане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шестой: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"Руководитель государственного органа" дополнить словами "(в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или должностное лицо, на которого в установленном порядке возложены полномочия ответственного секретаря, по согласованию с руководителем государственного органа принимает следующие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налагает соответствующее взыскание или не налагает взыскание. Ответственный секретарь или должностное лицо, на которого в установленном порядке возложены полномочия ответственного секретаря, может направить материалы на дополнительное служебное расследование.";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 слово "наложившим" заменить словом "наложившими";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"руководитель государственного органа" дополнить словами "(в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или должностное лицо, на которого в установленном порядке возложены полномочия ответственного секретаря, в случае нецелесообразности применения взыскания по согласованию с руководителем государственного органа может ограничиться предупреждением служащего о необходимости строгого соблюдения дисциплины.";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36 слова "уполномоченного органа обязан" заменить соответственно словами "руководитель уполномоченного органа обязаны";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главы восьмой: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"руководителей" заменить словами "лиц, указанных в абзаце третьем главы первой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"Ответственные секретари или должностные лица, на которых в установленном порядке возложены полномочия ответственных секретарей, налагают взыскания по согласованию с руководителем государственного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девятой: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"наложившим" заменить словом "наложившими";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"Ответственные секретари или должностные лица, на которых в установленном порядке возложены полномочия ответственных секретарей, принимают решения о досрочном снятии взыскания по согласованию с руководителем государственного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указанные в абзаце третьем главы первой настоящих Правил, наложившие взыскания, обязаны рассмотреть соответствующее ходатайство в срок не позднее пятнадцати календарных дней со дня его получения.";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десятой: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В случае несогласия с действиями или решениями лиц, указанных в абзаце третьем главы первой настоящих Правил, привлекаемый к ответственности служащий вправе в письменной форме обжаловать эти действия или решения в уполномоченный орган или суд.";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53 слово "тем"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327 "Об утверждении Правил проведения аттестации административных государственных служащих" (САПП Республики Казахстан, 2000 г., N 1, ст. 1; 2001 г., N 18, ст. 222; 2003 г., N 15, ст. 149):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аттестации административных государственных служащих, утвержденных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тексту, за исключением пункта 17, слова "Руководитель государственного органа", "руководителем государственного органа", "руководителя государственного органа", "руководителю государственного органа" заменить словами "Лица, указанные в абзаце первом пункта 6 настоящих Правил,", "лицами, указанными в абзаце первом пункта 6 настоящих Правил,", "лиц, указанных в абзаце первом пункта 6 настоящих Правил,", "лицам, указанным в абзаце первом пункта 6 настоящих Правил,";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Подготовка к проведению аттестации организуется кадровой службой государственного органа по поручению: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 государственного органа 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должностного лица, на которого в установленном порядке возложены полномочия ответственного секретаря.";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"Она" заменить словами "Подготовка к проведению аттестации";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"издает приказ, которым утверждается список" заменить словами "издают приказы, которыми утверждаются списки";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слово "его"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35, 39 слово "имеет" заменить словом "имеют";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37, 38 и 39 слово "приказ" заменить словом "приказы";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слово "информирует" заменить словом "информируют";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 (САПП Республики Казахстан, 2000 г., N 15, ст. 141; 2001 г., N 18, ст. 222; 2003 г., N 15, ст. 149; 2004 г., N 14, ст. 172):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прохождения государственной службы,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"Руководитель государственного органа", "руководителем государственного органа", "руководителя государственного органа" заменить словами "Лица, указанные в абзаце первом пункта 7 настоящего Положения,", "лицами, указанными в абзаце первом пункта 7 настоящего Положения,", "лиц, указанных в абзаце первом пункта 7 настоящего Положения,";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"Республики Казахстан," дополнить словами "указами Президента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Отставка Правительства, министра, руководителя центрального исполнительного органа, не входящего в состав Правительства, не влечет прекращения полномочий ответственных секретарей.";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случае служебной необходимости, в период создания государственного органа право принять на работу лиц на срок не более трех месяцев для временного исполнения обязанностей, предусмотренных вакантной административной должностью, при условии обязательного опубликования объявления о проведении конкурса на ее занятие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органа 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лицо, на которого в установленном порядке возложены полномочия ответственного секретаря.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принимаемых лиц не должна превышать 20 процентов штатной численности государственного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Ответственный секретарь или должностное лицо, на которого в установленном порядке возложены полномочия ответственного секретаря, в соответствии с законодательством назначает на должности и освобождает от должностей работников государственного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или должностное лицо, на которого в установленном порядке возложены полномочия ответственного секретаря, после согласования с руководителем государственного органа назначает на должности и освобождает от должностей руководителей департаментов и управлений государственного органа, руководителей и заместителей руководителей территориальных подразделений государственного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10, абзаце втором пункта 16 слово "имеет" заменить словом "имеют";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"может" заменить словом "могут";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12, 13, 14 и 14-1 слова "Срочный трудовой", "срочному трудовому" заменить словами "Трудовой", "трудовому";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слова "третьим и четвертым" заменить словами "четвертым и пятым";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30 слова "руководителем соответствующего государственного органа" заменить словами "лицами, указанными в абзаце первом пункта 7 настоящего Положения";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апреля 2000 года N 372 "Об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Казахстан" (САПП Республики Казахстан, 2000 г., N 19, ст. 200; 2005 г., N 27, ст. 329):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пункта 2 после слов "первые заместители и заместители министров;" дополнить словами "ответственные секретари;";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марта 2002 года N 828 "О некоторых вопросах кадровой политики в системе органов государственной власти" (САПП Республики Казахстан, 2004 г., N 17, ст. 212; N 21, ст. 265; 2005 г., N 29, ст. 362; 2006 г., N 23, ст. 229):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"Заместители     Правительством     министрами 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министров                                   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Администрации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"Ответственные   Президентом              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секретари                                          Министром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2003 года N 1243 "О кадровом резерве государственной службы" (САПП Республики Казахстан, 2003 г., N 47, ст. 524; 2004 г., N 21, ст. 265; 2006 г., N 1, ст.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кадровом резерве государственной службы,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"руководителю центрального государственного органа", "руководителем центрального государственного органа", "руководителями государственных органов", "руководителей государственных органов" заменить словами "лицам, указанным в подпунктах 1), 2) и 3) пункта 23 настоящего Положения,", "лицами, указанными в подпунктах 1), 2) и 3) пункта 23 настоящего Положения,", "лицами, указанными в подпунктах 1), 2) и 3) пункта 23 настоящего Положения,", "лиц, указанных в подпунктах 1), 2) и 3) пункта 23 настоящего Положения,";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ответственных секретарей;";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22 слова "кроме ведомств," заменить словами "ответственных секретарей,";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следующее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Рабочий орган Комиссии по отбору кандидатов информирует следующих лиц о сроках и форме представления списков кандидатур для зачисления в кадровый резерв политической государственной службы первой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руководителей центральных государственных органов (в случае, если в данных государственных органах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ответственных секретарей;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должностных лиц, на которых в установленном порядке возложены полномочия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акимов областей (города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первых руководителей национальных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руководителей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23-2 и абзаце втором пункта 23-10 слова "руководителем данного государственного органа" заменить словами "лицами, указанными в подпунктах 1), 2) и 3) пункта 23 настоящего Положения,";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 (САПП Республики Казахстан, 2004 г., N 4, ст. 48; 2005 г., N 15, ст. 174; N 27, ст. 329; N 28, ст. 345; N 30, ст. 380):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административных государственных служащих по категориям,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"С":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"Категория С-1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Вводится в государственных органах, непосредственно подчиненных и подотчетных Президенту Республики Казахстан, при штатной численности центрального аппарата не менее 100 единиц, за исключением Счетного комитета по контролю за исполнением республиканского бюджета";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N 19, ст. 234; N 33, ст. 439; 2005 г., N 27, ст. 329; N 30, ст. 380; 2006 г., N 23, ст. 229; N 38, ст. 420; N 39, ст. 429):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"Заведующие 7,13 7,49 7,84 8,20 8,56 8,77 8,98 9,20 9,41 9,48 9,63"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ний Админи-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"Ответственный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ства        7,13 7,49 7,84 8,20 8,56 8,77 8,98 9,20 9,41 9,48 9,63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   6,57 6,90 7,23 7,56 7,88 8,08 8,28 8,48 8,67 8,74 8,87";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 (САПП Республики Казахстан, 2004 г., N 37, ст. 483; 2005 г., N 29, ст. 362):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переподготовки и повышения квалификации государственных служащих Республики Казахстан, утвержденных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25 дополнить словами "(в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секретаря), ответственного секретаря или должностного лица, на которого в установленном порядке возложены полномочия ответственного секретаря";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"О Кодексе чести государственных служащих Республики Казахстан" (САПП Республики Казахстан, 2005 г., N 19, ст. 225):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Кодексе чести государственных служащих Республики Казахстан (Правилах служебной этики государственных служащих),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"Руководители государственных органов" дополнить словами "(в случае, если в данных государственных органах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секретаря), ответственные секретари или должностные лица, на которых в установленном порядке возложены полномочия ответственного секретаря";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 "его руководителя" дополнить словами "(в случае, если в данном государственном органе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секретаря), ответственного секретаря или должностного лица, на которого в установленном порядке возложены полномочия ответственного секретаря";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 (САПП Республики Казахстан, 2005 г., N 27, ст. 329):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дисциплинарных советах Агентства Республики Казахстан по делам государственной службы в областях, городах Астане и Алматы,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"административно-территориальных единиц," дополнить словами "руководителям государственных органов (в случае, если в данных государственных органах не введена должность ответственного секретаря и не определено должностное лицо, на которого в установленном порядке возложены полномочия ответственного секретаря), ответственным секретарям или должностным лицам, на которых в установленном порядке возложены полномочия ответственного секретаря),";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"акимов и иных руководителей государственных органов" заменить словами "лиц, указанных в подпункте 1) пункта 6 настоящего Положения,";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7 слова "государственных органов, их подразделений" заменить словами "местных исполнительных органов и территориальных подразделений центральных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7 и подпункте 1) пункта 16 слова "руководителям государственных органов и организаций" заменить словами "лицам, указанным в подпункте 1) пункта 6 настоящего Положения,".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подписания, за исключением полномочий ответственного секретаря, которые вводятся в действие со дня назначения на должности ответственных секретарей соответствующих центральных исполнительных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