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a274" w14:textId="5eca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N 323 "О назначении представителей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Саудабаева Даулета Советовича;";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Саудабаева Даулета Советовича;";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Министра экономики и бюджетного планирования Республики Казахстан Султанова Бахыта Турлыхановича;";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утратил силу постановлением Правительства РК от 29.08.2016 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2006 года N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"вице-министра экономики и бюджетного планирования Республики Казахстан Супруна Виктора Васильевича" заменить словами "Министра экономики и бюджетного планирования Республики Казахстан Султанова Бахыта Турлыхановича".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