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e13" w14:textId="a262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Ускенбаеве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Ускенбаева Каирбека Айтбаевича вице-министром туризма и спорта Республики Казахстан, освободив от должности председателя Комитета индустрии туризма Министерства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