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fa5" w14:textId="e3d6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составах советов директоров акционерных обществ "Национальная компания "Социально-предпринимательская корпорация "Оңтүстік" и "Национальная компания "Социально-предпринимательская корпорация "Жетісу"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2007 года N 833.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совета директоров акционерного общества "Национальная компания "Социально-предпринимательская корпорация "Оңтүстік" в составе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совета директоров акционерного общества "Национальная компания "Социально-предпринимательская корпорация "Жетісу" в составе согласно приложению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2007 года N 833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директоров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"Национальная компания "Социально-предпринимательская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корпорация "Oңтүстік"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постановлениями Правительства РК от 28.01.2008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 Куламкадырович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Садвакасова                - заместитель акима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Эльдана Макиновна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Иманалиев                  - заместитель акима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Зубайраевич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Жанабаев                   - заместитель акима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Бексары Муратбекович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Исабекович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"Оңтүстік"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Ташенев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Хакимович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Махамбетов                 - директор филиала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Аралбаевич             экономической палаты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"Атамекен" по Кызылординской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"BEST-Сервис",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Динмухамет Аппазович         "Корпорация Ордабасы",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Палташева                  - директор Алматинского офиса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Мунавара Турсуновна          предпринимателей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независимый директ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2007 года N 833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директоров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"Национальная компания "Социально-предпринимательская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корпорация "Жетісу"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постановлениями Правительства РК от 02.04.2008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Школьник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 - первый заместитель акима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Шопанбаевич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генеральный директор группы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Ашимжанович         "Финтекс", член правления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 Атамекен" по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Алматы", независимый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Жакиянов 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Жакиянович            ограниченной ответственностью "К 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Талдыкорган", член правления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филиала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палаты Казахстана "Союз 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Алматинской области",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Рахжанов 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Серикказы Жумагазыулы        ответственностью "Хлебокомбинат",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 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Алматинской области, независимый директор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 Амандык Габбасович - первый заместитель акима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Султангалиев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Султангалиевич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"Жетісу"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Кадюков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Викторович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