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62e" w14:textId="e5dd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формированию и укреплению позитивного имиджа государственной службы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формированию и укреплению позитивного имиджа государственной службы на 2008-2010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ежегодно, до 30 декабря информацию об исполнении Плана в Агентство Республики Казахстан по делам государственной службы.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государственной службы по согласованию) ежегодно, к 20 января представлять в Правительство Республики Казахстан сводную информацию о ходе выполнения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2007 года N 830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мероприятий по формированию и укреплению позитивного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имиджа государственной службы на 2008-2010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973"/>
        <w:gridCol w:w="1713"/>
        <w:gridCol w:w="2193"/>
        <w:gridCol w:w="1473"/>
        <w:gridCol w:w="1273"/>
        <w:gridCol w:w="1393"/>
      </w:tblGrid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6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положи-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3000*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модулю: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"Этика и имидж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темам: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"Кодекс чести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- основа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этики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"Социально-нрав-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аспекты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"Этика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делового общения",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"Этикет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служащего"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чувства 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долга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стипендиатами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обучения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Суммы расходов по республиканскому бюджету на 2008-2010 годы являются предварительными и будут определяться бюджетной комиссией по формированию республиканского бюджета на 2008-2010 годы в соответствии с Бюджетным кодексом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по информатизации и связи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 - Агентство по делам государственной службы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АГУ - Академия государственного управления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