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b627" w14:textId="143b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12 июня 2001 года N 808 и от 30 июня 2006 года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2007 года N 820.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июня 2001 года N 808 "Некоторые вопросы аттестации аварийно-спасательных служб, формирований и спасателей" (САПП Республики Казахстан, 2001 г., N 22, ст. 274):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аттестации аварийно-спасательных служб, формирований и спасателей,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Аттестация АСС проводится с целью определения их соответствия квалификационным требованиям, предъявляемым к аварийно-спасательным службам и формированиям.";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свидетельства установленного образца на право ведения поисково-спасательных, горноспасательных, газоспасательных, противофонтанных и иных аварийно-спасательных работ.;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 в установленном законодательством порядке" заменить словами "в порядке, установленном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отзывается свидетельство на право ведения поисково-спасательных, горноспасательных, газоспасательных, противофонтанных и иных аварийно-спасательных работ или приостанавливается его действие.";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