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4daa" w14:textId="1664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17 сентября 2007 года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2007 года N 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сентября 2007 года N 407 "О мерах по созданию и обеспечению деятельности социально-предпринимательских корпораций "Каспий", "Тобол" и "Батыс"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акционерные общества "Национальная компания "Социально-предпринимательская корпорация "Каспий" (далее - АО "НК "СПК "Каспий"), "Национальная компания "Социально-предпринимательская корпорация "Тобол" (далее - АО "НК "СПК "Тобол") и "Национальная компания "Социально-предпринимательская корпорация "Батыс" (далее - АО "НК "СПК "Батыс") со стопроцентным участием государства в их уставных капиталах и определить местами дислокации АО "НК "СПК "Каспий" город Актау, АО "НК "СПК "Тобол" город Костанай и АО "НК "СПК "Батыс" город Актобе.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АО "НК "СПК "Каспий" содействие экономическому развитию Атырауской и Мангистауской областей, АО "НК "СПК "Тобол" содействие экономическому развитию Костанайской и Северо-Казахстанской областей и АО "НК "СПК "Батыс" содействие экономическому развитию Актюбинской и Западно-Казахстанской областей путем консолидации усилий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государственными пакетами акций АО "НК "СПК "Каспий", АО "НК "СПК "Тобол" и АО "НК "СПК "Батыс" Министерству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акимами Мангистауской, Костанайской и Актюбинской областей принять меры по обеспечению АО "НК "СПК "Каспий", АО "НК "СПК "Тобол" и АО "НК "СПК "Батыс" зданиями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результаты инвентаризации объектов республиканской собственности на рассмотрение АО "НК "СПК "Каспий", АО "НК "СПК "Тобол" и АО "НК "СПК "Батыс" с целью дальнейшей передачи отдельных объектов республиканской собственности АО "НК "СПК "Каспий", АО "НК "СПК "Тобол" и АО "НК "СПК "Батыс" для осуществления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АО "НК "СПК "Каспий" в размере 1000000000 (один миллиард) тенге, уставного капитала АО "НК "СПК "Тобол" в размере 1000000000 (один миллиард) тенге и уставного капитала АО "НК "СПК "Батыс" в размере 1000000000 (один миллиард) тенге из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утверждение уставов АО "НК "СПК "Каспий", АО "НК "СПК "Тобыл" и АО "НК "СПК "Батыс";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АО "НК "СПК "Каспий", АО "НК "СПК "Тобыл" и АО "НК "СПК "Батыс"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индустрии и торговли Республики Казахстан обеспечивать увеличение количества объявленных акций АО "НК "СПК "Каспий", АО "НК "СПК "Тобыл" и АО "НК "СПК "Батыс", и оплату размещаемых акций на стоимость передаваемых АО "НК "СПК "Каспий", АО "НК "СПК "Тобыл" и АО "НК "СПК "Батыс" земельных участков и объектов республиканской собственности.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изменениями, внесенными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Республики Казахстан совместно с заинтересованными государственными органами в трехнедельный срок внести в Правительство Республики Казахстан проекты меморандумов об основных принципах деятельности АО "НК "СПК "Каспий", АО "НК "СПК "Тобол" и АО "НК "СПК "Батыс".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Атырауской, Мангистауской, Костанайской, Северо-Казахстанской, Актюбинской и Западно-Казахстанской областей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завершить до 20 октября 2007 года инвентаризацию объектов коммунальной собственности и передать их результаты на рассмотрение АО "НК "СПК "Каспий", АО "НК "СПК "Тобол" и АО "НК "СПК "Батыс"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Комитетом государственного имущества и приватизации Министерства финансов Республики Казахстан рассмотреть вопрос по передаче отдельных объектов коммунальной собственности в республиканскую собственность с целью дальнейшей передачи АО "НК "СПК "Каспий", АО "НК "СПК "Тобол" и АО "НК "СПК "Батыс" для осуществления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 20 октября 2007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АО "НК "СПК "Каспий", АО "НК "СПК "Тобол" и АО "НК "СПК "Батыс" соответственно земельных участков в оплату размещаемых акций (собственность) или землепользование АО "НК "СПК "Каспий", АО "НК "СПК "Тобол", АО "НК "СПК "Батыс";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АО "НК "СПК "Каспий", АО "НК "СПК "Тобол" и АО "НК "СПК "Батыс" с правом землепользования как долей в концессиях, разработке полезных ископаемых, организации региональных специальных экономических зон, индустриальных и технологических парков, центрах приграничного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стоимости земельных участков и потерь сельскохозяйственного производства к долям АО "НК "СПК "Каспий", АО "НК "СПК "Тобол" и АО "НК "СПК "Батыс" в рамках реализации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Агентством Республики Казахстан по управлению земельными ресурсами завершить в срок до 1 ноября 2007 года инвентаризацию земель: запаса, в том числе специального земельного фонда; населенных пунктов, свободных от застройки; под которыми расположены полезные ископаемые; предназначенных под размещение специальных экономических зон; региональных индустриальных и технологических парков; центров приграничного сотрудничества, с определением их площадей и границ; и результаты инвентаризации передать на рассмотрение АО "НК "СПК "Каспий", АО "НК "СПК "Тобол" и АО "НК "СПК "Батыс" соответственно.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Заинтересованным государственным органам обеспечить отнесение в соответствии с действующим законодательством стоимости передаваемых активов к долям АО "НК "СПК "Каспий", АО "НК "СПК "Тобол" и АО "НК "СПК "Батыс" в рамках реализации инвестиционных, инновационных и иных проектов.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Нормы подпунктов 1) и 2) пункта 7 настоящего постановления не распространяются на земельные участки, предоставляемые: государственным землепользователям; гражданам для ведения личного подсобного хозяйства, садоводства, дачного и индивидуального жилищного строительства, огородничества и содержания личного подворья; в качестве натурных грантов; под свободные экономические зоны.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2007 года N 818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и объемов запасов полезных ископаемых, в 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числе и общераспространенных, по которым АО "НК СПК "Каспий", </w:t>
      </w:r>
      <w:r>
        <w:br/>
      </w:r>
      <w:r>
        <w:rPr>
          <w:rFonts w:ascii="Times New Roman"/>
          <w:b/>
          <w:i w:val="false"/>
          <w:color w:val="000000"/>
        </w:rPr>
        <w:t xml:space="preserve">
АО "НК СПК "Тобол" и АО "НК СПК "Батыс" могут осуществлять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разведку, добычу и переработку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  исключен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пп.1) постановлением Правительства РК от 15.08.2008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2007 года N 818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Дополнения с изменениями, внесенными постановлением Правительства РК от 29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"Мангистауская область" дополнить строкой, порядковый номер 236-8,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236-8. АО "Национальная компания "Социально-предпринимательская корпорация "Каспий";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"Костанайская область" дополнить строкой, порядковый номер 229-10,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"229-10. АО "Национальная компания "Социально-предпринимательская корпорация "Тобол";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"Актюбинская область" дополнить строкой, порядковый номер 133-5,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"133-5. АО "Национальная компания "Социально-предпринимательская корпорация "Батыс".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 дополнить строками, порядковые номера 237-30, 237-31 и 237-32,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"237-30. АО "Национальная компания "Социально-предпринимательская корпорация "Каспий"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"237-31. АО "Национальная компания "Социально-предпринимательская корпорация "Тобол"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"237-32. АО "Национальная компания "Социально-предпринимательская корпорация "Батыс".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