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24a" w14:textId="cdd0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2007 года N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2007 год на неотложные затраты, средства в сумме 217839698 тенге (двести семнадцать миллионов восемьсот тридцать девять тысяч шестьсот девяносто восемь тенге) на подготовку и проведение в октябре 2007 года в городе Астане международной конференции, посвященной 10-летию принятия Стратегии развития Казахстана до 2030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изменением, внесенным постановлением Правительства Республики Казахстан от 26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товарищество с ограниченной ответственностью "Казахстанский центр содействия инвестициям" поставщиком услуг, закупка которых имеет важное стратегическое значение.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заключение договора о государственных закупках услуг с юридическим лицом, указанным в пункте 2 настоящего постановления, в пределах средств, предусмотренных в пункте 1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