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2f4f" w14:textId="c112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систематической регистрации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2007 года N 799. Утратило силу постановлением Правительства Республики Казахстан от 18 июня 2015 года № 459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18.06.2015 </w:t>
      </w:r>
      <w:r>
        <w:rPr>
          <w:rFonts w:ascii="Times New Roman"/>
          <w:b w:val="false"/>
          <w:i w:val="false"/>
          <w:color w:val="ff0000"/>
          <w:sz w:val="28"/>
        </w:rPr>
        <w:t>№ 459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Республики Казахстан от 26 июля 2007 года "О государственной регистрации прав на недвижимое имущество"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18.07.2011 </w:t>
      </w:r>
      <w:r>
        <w:rPr>
          <w:rFonts w:ascii="Times New Roman"/>
          <w:b w:val="false"/>
          <w:i w:val="false"/>
          <w:color w:val="000000"/>
          <w:sz w:val="28"/>
        </w:rPr>
        <w:t>№ 820</w:t>
      </w:r>
      <w:r>
        <w:rPr>
          <w:rFonts w:ascii="Times New Roman"/>
          <w:b w:val="false"/>
          <w:i w:val="false"/>
          <w:color w:val="ff0000"/>
          <w:sz w:val="28"/>
        </w:rPr>
        <w:t xml:space="preserve"> (вводится в действие со дня первого официального опубликования).</w:t>
      </w:r>
    </w:p>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систематической </w:t>
      </w:r>
      <w:r>
        <w:br/>
      </w:r>
      <w:r>
        <w:rPr>
          <w:rFonts w:ascii="Times New Roman"/>
          <w:b w:val="false"/>
          <w:i w:val="false"/>
          <w:color w:val="000000"/>
          <w:sz w:val="28"/>
        </w:rPr>
        <w:t xml:space="preserve">
регистрации.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30.03.2009 № 428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Признать утратившими силу: </w:t>
      </w:r>
    </w:p>
    <w:bookmarkEnd w:id="3"/>
    <w:bookmarkStart w:name="z5" w:id="4"/>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ноября 2004 года N 1195 "Об утверждении Правил взаимодействия государственных органов при проведении поэтапной регистрации прав (обременении прав) на недвижимое имущество" (САПП Республики Казахстан, 2004 г., N 45, ст. 566); </w:t>
      </w:r>
    </w:p>
    <w:bookmarkEnd w:id="4"/>
    <w:bookmarkStart w:name="z6" w:id="5"/>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марта 2005 года N 269 "Об утверждении перечня территорий и сроков проведения поэтапной регистрации прав (обременении прав) на недвижимое имущество" (САПП Республики Казахстан, 2005 г., N 13, ст. 147); </w:t>
      </w:r>
    </w:p>
    <w:bookmarkEnd w:id="5"/>
    <w:bookmarkStart w:name="z7" w:id="6"/>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января 2006 года N 18 "О внесении изменения в постановление Правительства Республики Казахстан от 28 мартa 2005 года N 269" (САПП Республики Казахстан, 2006 г., N 3, ст. 17). </w:t>
      </w:r>
    </w:p>
    <w:bookmarkEnd w:id="6"/>
    <w:bookmarkStart w:name="z8"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со дня первого официального опубликования. </w:t>
      </w:r>
    </w:p>
    <w:bookmarkEnd w:id="7"/>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2007 года N 799 </w:t>
      </w:r>
    </w:p>
    <w:bookmarkStart w:name="z9"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систематической регистрации </w:t>
      </w:r>
    </w:p>
    <w:bookmarkEnd w:id="8"/>
    <w:bookmarkStart w:name="z10" w:id="9"/>
    <w:p>
      <w:pPr>
        <w:spacing w:after="0"/>
        <w:ind w:left="0"/>
        <w:jc w:val="left"/>
      </w:pPr>
      <w:r>
        <w:rPr>
          <w:rFonts w:ascii="Times New Roman"/>
          <w:b/>
          <w:i w:val="false"/>
          <w:color w:val="000000"/>
        </w:rPr>
        <w:t xml:space="preserve"> 
1. Общие положения </w:t>
      </w:r>
    </w:p>
    <w:bookmarkEnd w:id="9"/>
    <w:bookmarkStart w:name="z11" w:id="10"/>
    <w:p>
      <w:pPr>
        <w:spacing w:after="0"/>
        <w:ind w:left="0"/>
        <w:jc w:val="both"/>
      </w:pPr>
      <w:r>
        <w:rPr>
          <w:rFonts w:ascii="Times New Roman"/>
          <w:b w:val="false"/>
          <w:i w:val="false"/>
          <w:color w:val="000000"/>
          <w:sz w:val="28"/>
        </w:rPr>
        <w:t xml:space="preserve">
      1. Настоящие Правила проведения систематической регистрации (далее - Правила) определяют сроки и порядок проведения систематической регистрации в целях пополнения правового кадастра сведениями о ранее возникших правах (обременениях прав) на недвижимое имущество и носит учетный характер. </w:t>
      </w:r>
    </w:p>
    <w:bookmarkEnd w:id="10"/>
    <w:bookmarkStart w:name="z12" w:id="11"/>
    <w:p>
      <w:pPr>
        <w:spacing w:after="0"/>
        <w:ind w:left="0"/>
        <w:jc w:val="both"/>
      </w:pPr>
      <w:r>
        <w:rPr>
          <w:rFonts w:ascii="Times New Roman"/>
          <w:b w:val="false"/>
          <w:i w:val="false"/>
          <w:color w:val="000000"/>
          <w:sz w:val="28"/>
        </w:rPr>
        <w:t xml:space="preserve">
      2. Дата возникновения ранее возникшего права (обременения права) на недвижимое имущество при систематической регистрации определяется на основании правоустанавливающих документов в соответствии с законодательством Республики Казахстан , действовавшим в момент возникновения ранее возникшего права (обременения права). </w:t>
      </w:r>
    </w:p>
    <w:bookmarkEnd w:id="11"/>
    <w:bookmarkStart w:name="z13" w:id="12"/>
    <w:p>
      <w:pPr>
        <w:spacing w:after="0"/>
        <w:ind w:left="0"/>
        <w:jc w:val="both"/>
      </w:pPr>
      <w:r>
        <w:rPr>
          <w:rFonts w:ascii="Times New Roman"/>
          <w:b w:val="false"/>
          <w:i w:val="false"/>
          <w:color w:val="000000"/>
          <w:sz w:val="28"/>
        </w:rPr>
        <w:t>
      3. Настоящие Правила распространяются на местные исполнительные органы областей, городов Астаны и Алматы, </w:t>
      </w:r>
      <w:r>
        <w:rPr>
          <w:rFonts w:ascii="Times New Roman"/>
          <w:b w:val="false"/>
          <w:i w:val="false"/>
          <w:color w:val="000000"/>
          <w:sz w:val="28"/>
        </w:rPr>
        <w:t>уполномоченные органы</w:t>
      </w:r>
      <w:r>
        <w:rPr>
          <w:rFonts w:ascii="Times New Roman"/>
          <w:b w:val="false"/>
          <w:i w:val="false"/>
          <w:color w:val="000000"/>
          <w:sz w:val="28"/>
        </w:rPr>
        <w:t xml:space="preserve"> по земельным отношениям местных исполнительных органов области (города республиканского значения, столицы), районов (городов областного значения), </w:t>
      </w:r>
      <w:r>
        <w:rPr>
          <w:rFonts w:ascii="Times New Roman"/>
          <w:b w:val="false"/>
          <w:i w:val="false"/>
          <w:color w:val="000000"/>
          <w:sz w:val="28"/>
        </w:rPr>
        <w:t>государственный орган</w:t>
      </w:r>
      <w:r>
        <w:rPr>
          <w:rFonts w:ascii="Times New Roman"/>
          <w:b w:val="false"/>
          <w:i w:val="false"/>
          <w:color w:val="000000"/>
          <w:sz w:val="28"/>
        </w:rPr>
        <w:t>, уполномоченный Правительством Республики Казахстан на распоряжение республиканской государственной собственностью и его территориальные органы, уполномоченный государственный орган по делам архитектуры, градостроительства и строительства и его территориальные органы, </w:t>
      </w:r>
      <w:r>
        <w:rPr>
          <w:rFonts w:ascii="Times New Roman"/>
          <w:b w:val="false"/>
          <w:i w:val="false"/>
          <w:color w:val="000000"/>
          <w:sz w:val="28"/>
        </w:rPr>
        <w:t xml:space="preserve">регистрирующий орган </w:t>
      </w:r>
      <w:r>
        <w:rPr>
          <w:rFonts w:ascii="Times New Roman"/>
          <w:b w:val="false"/>
          <w:i w:val="false"/>
          <w:color w:val="000000"/>
          <w:sz w:val="28"/>
        </w:rPr>
        <w:t xml:space="preserve">(далее - государственные органы). </w:t>
      </w:r>
    </w:p>
    <w:bookmarkEnd w:id="12"/>
    <w:bookmarkStart w:name="z14" w:id="13"/>
    <w:p>
      <w:pPr>
        <w:spacing w:after="0"/>
        <w:ind w:left="0"/>
        <w:jc w:val="both"/>
      </w:pPr>
      <w:r>
        <w:rPr>
          <w:rFonts w:ascii="Times New Roman"/>
          <w:b w:val="false"/>
          <w:i w:val="false"/>
          <w:color w:val="000000"/>
          <w:sz w:val="28"/>
        </w:rPr>
        <w:t xml:space="preserve">
      4. Основной задачей государственных органов при проведении систематической регистрации является обеспечение регистрирующего органа информацией об объектах недвижимости, их правообладателях, видах и основаниях возникновения прав на недвижимость. </w:t>
      </w:r>
    </w:p>
    <w:bookmarkEnd w:id="13"/>
    <w:bookmarkStart w:name="z15" w:id="14"/>
    <w:p>
      <w:pPr>
        <w:spacing w:after="0"/>
        <w:ind w:left="0"/>
        <w:jc w:val="left"/>
      </w:pPr>
      <w:r>
        <w:rPr>
          <w:rFonts w:ascii="Times New Roman"/>
          <w:b/>
          <w:i w:val="false"/>
          <w:color w:val="000000"/>
        </w:rPr>
        <w:t xml:space="preserve"> 
2. Порядок осуществления систематической регистрации </w:t>
      </w:r>
      <w:r>
        <w:br/>
      </w:r>
      <w:r>
        <w:rPr>
          <w:rFonts w:ascii="Times New Roman"/>
          <w:b/>
          <w:i w:val="false"/>
          <w:color w:val="000000"/>
        </w:rPr>
        <w:t xml:space="preserve">
в правовом кадастре </w:t>
      </w:r>
    </w:p>
    <w:bookmarkEnd w:id="14"/>
    <w:bookmarkStart w:name="z16" w:id="15"/>
    <w:p>
      <w:pPr>
        <w:spacing w:after="0"/>
        <w:ind w:left="0"/>
        <w:jc w:val="both"/>
      </w:pPr>
      <w:r>
        <w:rPr>
          <w:rFonts w:ascii="Times New Roman"/>
          <w:b w:val="false"/>
          <w:i w:val="false"/>
          <w:color w:val="000000"/>
          <w:sz w:val="28"/>
        </w:rPr>
        <w:t xml:space="preserve">
      5. Государственные органы представляют следующую информацию в электронном виде и на бумажных носителях: </w:t>
      </w:r>
      <w:r>
        <w:br/>
      </w:r>
      <w:r>
        <w:rPr>
          <w:rFonts w:ascii="Times New Roman"/>
          <w:b w:val="false"/>
          <w:i w:val="false"/>
          <w:color w:val="000000"/>
          <w:sz w:val="28"/>
        </w:rPr>
        <w:t xml:space="preserve">
      1) местные исполнительные органы областей, городов Астаны и Алматы - о приватизированных жилых объектах недвижимости, объектах недвижимости, находящихся в коммунальной собственности, их правообладателях, с указанием местонахождения недвижимости, вида и основания возникновения права на недвижимость; </w:t>
      </w:r>
      <w:r>
        <w:br/>
      </w:r>
      <w:r>
        <w:rPr>
          <w:rFonts w:ascii="Times New Roman"/>
          <w:b w:val="false"/>
          <w:i w:val="false"/>
          <w:color w:val="000000"/>
          <w:sz w:val="28"/>
        </w:rPr>
        <w:t xml:space="preserve">
      2) уполномоченные органы по земельным отношениям местных исполнительных органов области (города республиканского значения, столицы), районов (городов областного значения) - о предоставленных, переданных, перешедших правах на земельные участки, их правообладателях, с указанием местонахождения земельного участка, его целевого назначения, площади, вида и основания возникновения права; </w:t>
      </w:r>
      <w:r>
        <w:br/>
      </w:r>
      <w:r>
        <w:rPr>
          <w:rFonts w:ascii="Times New Roman"/>
          <w:b w:val="false"/>
          <w:i w:val="false"/>
          <w:color w:val="000000"/>
          <w:sz w:val="28"/>
        </w:rPr>
        <w:t xml:space="preserve">
      3) государственный орган, уполномоченный Правительством Республики Казахстан на распоряжение республиканской государственной собственностью и его территориальные органы - о приватизированных объектах недвижимости, находившихся в республиканской собственности, с указанием их местонахождения, а также сведения о приобретателях и основаниях возникновения их прав на указанные объекты. </w:t>
      </w:r>
      <w:r>
        <w:br/>
      </w:r>
      <w:r>
        <w:rPr>
          <w:rFonts w:ascii="Times New Roman"/>
          <w:b w:val="false"/>
          <w:i w:val="false"/>
          <w:color w:val="000000"/>
          <w:sz w:val="28"/>
        </w:rPr>
        <w:t xml:space="preserve">
      4) уполномоченный государственный орган по делам архитектуры, градостроительства и строительства и его территориальные органы - имеющиеся данные о правообладателях, объектах недвижимости, с указанием технических и других характеристик недвижимого имущества. </w:t>
      </w:r>
    </w:p>
    <w:bookmarkEnd w:id="15"/>
    <w:bookmarkStart w:name="z17" w:id="16"/>
    <w:p>
      <w:pPr>
        <w:spacing w:after="0"/>
        <w:ind w:left="0"/>
        <w:jc w:val="both"/>
      </w:pPr>
      <w:r>
        <w:rPr>
          <w:rFonts w:ascii="Times New Roman"/>
          <w:b w:val="false"/>
          <w:i w:val="false"/>
          <w:color w:val="000000"/>
          <w:sz w:val="28"/>
        </w:rPr>
        <w:t xml:space="preserve">
      6. Систематическая регистрация ранее возникших прав (обременении прав) на недвижимое имущество осуществляется в течение пятнадцати рабочих дней с момента поступления заявления правообладателей и (или) перевода действительных данных о ранее возникших правах (обременениях прав) из других информационных систем. </w:t>
      </w:r>
    </w:p>
    <w:bookmarkEnd w:id="16"/>
    <w:bookmarkStart w:name="z18" w:id="17"/>
    <w:p>
      <w:pPr>
        <w:spacing w:after="0"/>
        <w:ind w:left="0"/>
        <w:jc w:val="both"/>
      </w:pPr>
      <w:r>
        <w:rPr>
          <w:rFonts w:ascii="Times New Roman"/>
          <w:b w:val="false"/>
          <w:i w:val="false"/>
          <w:color w:val="000000"/>
          <w:sz w:val="28"/>
        </w:rPr>
        <w:t xml:space="preserve">
      7. Государственные органы, перечисленные в пункте 5 настоящих Правил, представляют информацию в регистрирующий орган в рамках систематической регистрации на безвозмездной основе. </w:t>
      </w:r>
    </w:p>
    <w:bookmarkEnd w:id="17"/>
    <w:bookmarkStart w:name="z19" w:id="18"/>
    <w:p>
      <w:pPr>
        <w:spacing w:after="0"/>
        <w:ind w:left="0"/>
        <w:jc w:val="both"/>
      </w:pPr>
      <w:r>
        <w:rPr>
          <w:rFonts w:ascii="Times New Roman"/>
          <w:b w:val="false"/>
          <w:i w:val="false"/>
          <w:color w:val="000000"/>
          <w:sz w:val="28"/>
        </w:rPr>
        <w:t xml:space="preserve">
      8. Регистрирующий орган проводит сверку полученной информации с данными правового кадастра, после чего оповещает правообладателей о проведении систематической регистрации прав (обременении прав) на недвижимое имущество. </w:t>
      </w:r>
    </w:p>
    <w:bookmarkEnd w:id="18"/>
    <w:bookmarkStart w:name="z20" w:id="19"/>
    <w:p>
      <w:pPr>
        <w:spacing w:after="0"/>
        <w:ind w:left="0"/>
        <w:jc w:val="both"/>
      </w:pPr>
      <w:r>
        <w:rPr>
          <w:rFonts w:ascii="Times New Roman"/>
          <w:b w:val="false"/>
          <w:i w:val="false"/>
          <w:color w:val="000000"/>
          <w:sz w:val="28"/>
        </w:rPr>
        <w:t xml:space="preserve">
      9. Систематическая регистрация ранее возникших прав (обременении прав) на недвижимое имущество может быть осуществлена путем подачи заявления правообладателем и (или) перевода действительных данных о ранее возникших правах (обременениях прав) из других информационных систем государственных органов. </w:t>
      </w:r>
    </w:p>
    <w:bookmarkEnd w:id="19"/>
    <w:bookmarkStart w:name="z21" w:id="20"/>
    <w:p>
      <w:pPr>
        <w:spacing w:after="0"/>
        <w:ind w:left="0"/>
        <w:jc w:val="both"/>
      </w:pPr>
      <w:r>
        <w:rPr>
          <w:rFonts w:ascii="Times New Roman"/>
          <w:b w:val="false"/>
          <w:i w:val="false"/>
          <w:color w:val="000000"/>
          <w:sz w:val="28"/>
        </w:rPr>
        <w:t xml:space="preserve">
      10. Перевод данных о ранее возникших правах и обременениях прав на недвижимое имущество в правовой кадастр может быть осуществлен при условии действительности данных, содержащихся в государственных органах. </w:t>
      </w:r>
      <w:r>
        <w:br/>
      </w:r>
      <w:r>
        <w:rPr>
          <w:rFonts w:ascii="Times New Roman"/>
          <w:b w:val="false"/>
          <w:i w:val="false"/>
          <w:color w:val="000000"/>
          <w:sz w:val="28"/>
        </w:rPr>
        <w:t>
      Передача документов, имеющих отношение к ранее возникшим правам (обременениям прав) на недвижимое имущество, от государственных органов осуществляется по процедуре, установленной Министерством юстиции Республики Казахстан по согласованию с государственными органами, располагающими действительными данными о ранее возникших правах (обременениях прав). </w:t>
      </w:r>
    </w:p>
    <w:bookmarkEnd w:id="20"/>
    <w:bookmarkStart w:name="z22" w:id="21"/>
    <w:p>
      <w:pPr>
        <w:spacing w:after="0"/>
        <w:ind w:left="0"/>
        <w:jc w:val="both"/>
      </w:pPr>
      <w:r>
        <w:rPr>
          <w:rFonts w:ascii="Times New Roman"/>
          <w:b w:val="false"/>
          <w:i w:val="false"/>
          <w:color w:val="000000"/>
          <w:sz w:val="28"/>
        </w:rPr>
        <w:t xml:space="preserve">
      11. Систематическая регистрация ранее возникших прав (обременении прав) на недвижимое имущество осуществляется безвозмездно. </w:t>
      </w:r>
    </w:p>
    <w:bookmarkEnd w:id="21"/>
    <w:bookmarkStart w:name="z23" w:id="22"/>
    <w:p>
      <w:pPr>
        <w:spacing w:after="0"/>
        <w:ind w:left="0"/>
        <w:jc w:val="left"/>
      </w:pPr>
      <w:r>
        <w:rPr>
          <w:rFonts w:ascii="Times New Roman"/>
          <w:b/>
          <w:i w:val="false"/>
          <w:color w:val="000000"/>
        </w:rPr>
        <w:t xml:space="preserve"> 
3. Особенности осуществления систематической регистрации </w:t>
      </w:r>
      <w:r>
        <w:br/>
      </w:r>
      <w:r>
        <w:rPr>
          <w:rFonts w:ascii="Times New Roman"/>
          <w:b/>
          <w:i w:val="false"/>
          <w:color w:val="000000"/>
        </w:rPr>
        <w:t xml:space="preserve">
в отдельных случаях </w:t>
      </w:r>
    </w:p>
    <w:bookmarkEnd w:id="22"/>
    <w:bookmarkStart w:name="z24" w:id="23"/>
    <w:p>
      <w:pPr>
        <w:spacing w:after="0"/>
        <w:ind w:left="0"/>
        <w:jc w:val="both"/>
      </w:pPr>
      <w:r>
        <w:rPr>
          <w:rFonts w:ascii="Times New Roman"/>
          <w:b w:val="false"/>
          <w:i w:val="false"/>
          <w:color w:val="000000"/>
          <w:sz w:val="28"/>
        </w:rPr>
        <w:t xml:space="preserve">
      12. Если у правообладателя, подавшего заявление о регистрации прав на первичный или вторичный объект недвижимости, отсутствует правоустанавливающий документ на земельный участок либо на актах старого образца или иных документах, подтверждающих возникновение прав на земельный участок в соответствии с ранее действовавшим законодательством, отсутствуют сведения, необходимые для целей ведения правового кадастра, то регистрирующий орган обязан произвести учетную регистрацию ранее возникшего права на первичный или вторичный объект недвижимости. </w:t>
      </w:r>
      <w:r>
        <w:br/>
      </w:r>
      <w:r>
        <w:rPr>
          <w:rFonts w:ascii="Times New Roman"/>
          <w:b w:val="false"/>
          <w:i w:val="false"/>
          <w:color w:val="000000"/>
          <w:sz w:val="28"/>
        </w:rPr>
        <w:t xml:space="preserve">
      Учетная регистрация ранее возникшего права на земельный участок осуществляется после выдачи уполномоченным органом идентификационного документа на земельный участок на основании акта старого образца или иных документов, подтверждающих возникновение прав на земельный участок в соответствии с ранее действовавшим законодательством . Для регистрации правообладатель представляет акт старого образца или иной документ, подтверждающий возникновение прав на земельный участок в соответствии с ранее действовавшим законодательством , и идентификационный документ на земельный участок. </w:t>
      </w:r>
      <w:r>
        <w:br/>
      </w:r>
      <w:r>
        <w:rPr>
          <w:rFonts w:ascii="Times New Roman"/>
          <w:b w:val="false"/>
          <w:i w:val="false"/>
          <w:color w:val="000000"/>
          <w:sz w:val="28"/>
        </w:rPr>
        <w:t>
      При отсутствии у правообладателя правоустанавливающего документа на земельный участок оформление прав на него осуществляется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13.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предоставления нового технического паспорта на объект недвижимости. При необходимости изготовление нового технического паспорта при проведении систематической регистрации осуществляется безвозмездно республиканскими государственными предприятиями, к компетенции которых отнесен государственный технический учет по месту нахождения объекта недвижимости.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