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521" w14:textId="0eb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объектов, на которых в обязательном порядке создается противопожарная служба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2007 года N 781. Утратило силу Постановлением Правительства Республики Казахстан от 25 сентября 2014 года № 1017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Правительства РК от 25.09.2014 </w:t>
      </w:r>
      <w:r>
        <w:rPr>
          <w:rFonts w:ascii="Times New Roman"/>
          <w:b w:val="false"/>
          <w:i w:val="false"/>
          <w:color w:val="00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прилагаемый перечень организаций и объектов, на которых в обязательном порядке создается противопожарная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N 239 "Об утверждении перечня организаций и объектов, на которых в обязательном порядке создается противопожарная служба" (САПП Республики Казахстан, 2004 г., N 10, ст. 129);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N 662 "О внесении изменений и дополнений и признании утратившим силу некоторых решений Правительства Республики Казахстан" (САПП Республики Казахстан, 2005 г., N 27, ст. 341).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сентября 2007 года N 781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объектов, на которых в обязательном порядке создается противопожарная служба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4827"/>
        <w:gridCol w:w="3033"/>
        <w:gridCol w:w="2014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создания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добыче, переработке,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хранению,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транспортировке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газа: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объекты по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трехсот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триста тонн в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объекты по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нефтеперекачивающие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резервуарных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сорока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резервуарных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газокомпрессорные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газоперекачивающих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газоперерабатывающие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нефтеперерабатывающие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газонакопительные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от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восьми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свыше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нефтеналивные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 сутки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сливоналивных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базы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операций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и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и газа на шельфе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нефтебазы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резервуарных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десять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станции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газа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общим объемом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миллиарда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общим объемом 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 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нефтехимической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синтетического каучука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(спиртов, эфиров, смол,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винилхлорида, волокон,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красок и других)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сжиженных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углеводородных газов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удобрений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 по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полистирола 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полипропиленовой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пятьсот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гидроэлектростанции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двести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МВт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тепловые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МВт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трехсот Гкал;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МВт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или триста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атомные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газотурбинные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МВт;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МВт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подстанции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напряжением от одной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 пятьдесят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и более;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и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целлюлозы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распиловке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пятидесяти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целлюлозы,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ста тысяч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фанеры,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ДСП, ДВП, столярных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деревянных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трех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половиной тысяч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распиловке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пятьдесят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в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целлюлозы,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 тысяч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более;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мебели, фанеры,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ДСП, ДВП, столярных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деревянных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угля, железной руды,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цветных металлов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ста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сто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и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зданиями с расчетной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пассажиров: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аэропортах;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семьсот человек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речных,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вокзалах;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склады 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(ВВ)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до одной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половиной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свыше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половиной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складского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расположенные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селитебной территории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квадратных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до ста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сто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предприятия пищевой,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от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до ста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выездной техники;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сто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если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взрывопожароопасные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и 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наружные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элеваторы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занимаемой площади;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статусом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площади;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с выездной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Отнесение зданий, сооружений, наружных технологических установок предприятий к пожароопасным или взрывопожароопасным категориям производства определяется республиканскими нормами технологического проектирования РНТП 01-94.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доли общей производственной площади, занимаемой взрывопожароопасными зданиями, помещениями и наружными технологическими установками, в расчет также включаются открытые площадки, на которых производится хранение взрывопожароопасных веществ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основных пожарных автомобилей и численность работников противопожарной службы определяется по СНиП 4.01.02-2001 "Водоснабжение. Наружные сети и сооружения" исходя из расхода воды на наружное пожаротушение объекта и тактических возможностей боевого расчета противопожарной службы в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основных пожарных автомобилей (автоцистерна, автонасос, порошковые или пенные пожарные автомобили) определяется исходя из особенностей обращающихся (хранящихся) на организации (предприятии) веществ и их тушения. Необходимость наличия специальной пожарной техники (автолестниц, автоподъемников) определяется в зависимости от высоты зданий и наружных технологических установок, имеющихся на предприятии.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Противопожарная защита организаций и объектов хозяйствования, расположенных в производственно-промышленной зоне может обеспечиваться одним пожарным подразделением путем долевого участия данных предприятий по обслуживанию и содержанию работников противопожарной службы и мобильной пожарной техники. При этом общая штатная численность и техническая оснащенность подразделения определяется с учетом производственных характеристик каждого предприятия по согласованию с органом государственной противопожарной, осуществляющим контрольные функции в области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5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Радиус обслуживания пожарного депо при создании противопожарной службы с выездной техникой на объектах промышленности не должен превышать норматива, определенного СНиП II-89-80* "Генеральные планы промышленных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Общая численность и техническая оснащенность подразделений противопожарной службы без выездной техники, устанавливается руководителем объекта, организации по согласованию с органом государственной противопожарной, осуществляющим контрольные функции в области пожарной безопасности, в зависимости от количества участков на предприятии и с учетом круглосуточного дежурства и обеспечения противопожарной защиты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выездной техники для государственных учреждений лесного хозяйства и особо охраняемых территорий со статусом юридического лица определяется в соответствии с нормами положенности уполномоченного органа в сфере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и объекты, не вошедшие в данный перечень и содержащие подразделения противопожарной службы, могут сохранять их дальнейшее функционирование.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