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0931" w14:textId="68f0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комиссии по изучению последствий падения российского ракетоносителя "Протон-М"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2007 года N 777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факта аварии российского ракетоносителя "Протон-М" над территорией Улытауского района Карагандинской области, предотвращения возможных последствий, определения ущерба и медико-санитарных, экологических, техногенных последствий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правительственную комиссию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Божко                      -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 Республики Казахстан, председатель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Мусабаев                   - Председатель Национального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   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 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Калмуханбет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Нурмуханбетович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 - вице-министр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Смирнов  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Владимирович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 - вице-министр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     - первый заместитель акима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Сайлауович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 - председатель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-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санитарный врач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Сатылганов                 - директор Департамента гражданской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Диханбек Джанкоразович       воинских частей и оперативного реагирования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Адилов                     - начальник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Толебай Акжигитович          экологических проблем науки и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Баденов                    - начальник отдела Департамента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Фазылолла Жумагазиевич       планирования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Cостав комиссии с изменением, внесенным постановлением Правительства Республики Казахстан от 26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выполнения возложенных задач правительственная комиссия в установленном порядке имеет право получать от центральных (в том числе от их территориальных подразделений) и местных исполнительных органов необходимую информацию, предложения и заключения по интересующим вопросам, а также привлекать их специалистов к работе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Правительственной комиссии в кратчайший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медико-санитарные, экологические и техногенные последствия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предложения по первоочередным мерам по ограничению влияния аварии;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сумму ущерба для предъявления 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сроки реализации и перечень необходимых мероприятий для устранения последствий аварии.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