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04a5" w14:textId="180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июля 2007 года N 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2007 года № 775.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июля 2007 года N 574 "Об утверждении Правил лицензирования и квалификационных требований к деятельности по производству землеустроительных, топографо-геодезических и картографических работ"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деятельности по производству землеустроительных, топографо-геодезических и картографических работ,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третьего пункта 16, слова "дубликатов лицензии и (или) приложения к лицензии" заменить словами "дубликата лицензии".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