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ca29" w14:textId="2cac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сентября 2006 года N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2007 года N 761. Утратило силу постановлением Правительства Республики Казахстан от 11 июля 2018 года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2006 года N 836 "О создании Комиссии по концессиям в отношении объектов, относящихся к республиканской собственности"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концессиям в отношении объектов, относящихся к республиканской собственности,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Мынбаева Сауата Мухаметбаевича - Министра энергетики и минеральных ресурсов Республики Казахстан, заместителем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Измухамбетова Бактыкожу Салахатдиновича.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