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f11d" w14:textId="1a5f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обеспечению перехода всех юридических лиц на международные стандарты финансовой отчетности (МСФО) на 2007-2009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2007 года N 760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58 Общенационального плана основных направлений (мероприятий) по реализации ежегодных 2005-2007 годов посланий Главы государства народу Казахстана,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2007 года N 310, пункта 352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N 319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обеспечению перехода всех юридических лиц на международные стандарты финансовой отчетности (МСФО) на 2007-2009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ответственным за выполнение Плана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надлежащее и своевременное исполнение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в срок до 25 апреля, следующего за отчетным годом, представлять в Министерство финансов Республики Казахстан информацию о ходе выполнения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ежегодно в срок до 25 июля, следующего за отчетным годом, представлять сводную информацию о ходе выполнения Плана в Правительство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финансов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760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План мероприятий по обеспечению перехода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юридических лиц на международные стандарты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отчетности (МСФО) на 2007-2009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453"/>
        <w:gridCol w:w="2273"/>
        <w:gridCol w:w="1673"/>
        <w:gridCol w:w="2073"/>
        <w:gridCol w:w="1613"/>
        <w:gridCol w:w="13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разъя-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снительной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боты среди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нерных обществ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владения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рольными пакета-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акций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принадлежат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дарству,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в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капиталах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участия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сударства,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ведения, о необ-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ходимости соблюд-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ения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бух-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галтерского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в 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перехода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и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на МСФО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МФ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информации о состоянии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на МСФО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ществами (за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ключением неком-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мерческих)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владения и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пакетами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принадлежат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дарству,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зациями, в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капиталах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участия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сударства,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ведения,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терских служб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отвечающей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бованиям МСФО;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по МСФО;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 составлении финансовой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за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период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Пролонгация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с ФКМСФО в целях 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перевода МСФО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сроком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2009 года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5550*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по 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перешедших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дательству о бух-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галтерском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финансовой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четности обязаны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перейти на МСФО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юридическим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цам не перешед-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 на МСФО,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бухгалтерском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обязаны перейти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МСФО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пункта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настоящего Плана,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 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димости, 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акты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терского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МСФО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глоссария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с английс-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языка  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последней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МСФО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глоссарий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МСФО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в ППИ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МСА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и 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языки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ледней версией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МСА в ППИ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переподготов-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системы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депози-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тария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интереса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нансового контро-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на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Закону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бухгалтерском учете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отчетности",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дневных семинаров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МСФО в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и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среди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нансовых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реального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а также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турных 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делений МФ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отчетности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Сайт МСФО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МСФО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ГОСО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 "Учет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аудит", "Финансы"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МСФО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ППС по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и МСА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Курсы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лификации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финансово-учетным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и МСА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дание 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бухгалтерскому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учету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МСФО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аудиту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МСА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18764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(МСУО)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инвестициям,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смежным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совым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торгов-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ненных Наций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с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Европейско-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Союза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бухгалтерско-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учета и аудита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по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бух-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аудита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Координа-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бухгалтерско-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учету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комитете СНГ 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и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62749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MOН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ППИ    - периодические печатные издания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ГОСО   - Государственные общеобязательные стандарты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ППС    - профессорско-преподавательский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    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СНГ    - Содружество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МСА    - Международные стандарты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МСФО   - Международные стандарты финансовой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ФКМСФО - Фонд комитета по международным стандартам финансовой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Ежегодные расходы будут уточняться в соответствии с Законом Республики Казахстан "О республиканском бюджете"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* Расчеты произведены по курсу доллара США 1/111 тенге на 2009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