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a453" w14:textId="60ca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2007-2009 годы (I этап) по реализации Государственной программы  развития науки Республики Казахстан на 2007-2012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2007 года N 758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июня 2007 года N 348 "О Государственной программе развития науки Республики Казахстан на 2007-2012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2007-2009 годы (I этап) по реализации Государственной программы развития науки Республики Казахстан на 2007-2012 годы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ответственным за выполнение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выполнению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два раза в год, к 20 января и 20 июля, информацию о ходе выполнения Плана в Министерство образования и науки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представлять сводную информацию о ходе выполнения Плана мероприятий в Правительство Республики Казахстан два раза в год, к 25 января и 25 июля, по итогам полугодия.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образования и науки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758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на 2007-2009 годы (I этап) по реализации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программы развития науки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2007-2012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597"/>
        <w:gridCol w:w="1770"/>
        <w:gridCol w:w="1716"/>
        <w:gridCol w:w="1959"/>
        <w:gridCol w:w="2465"/>
        <w:gridCol w:w="2851"/>
      </w:tblGrid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емые расходы (тыс.тенге)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системы управления научно-технической сферой 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одобрить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ВНТК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одобрить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ВНТК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ВНТК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ГНТЭ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248905.0,   в т.ч. по годам: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2007 - 78569.0; 2008 - 82688.0; 2009 - 87648.0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ВНТК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 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Модернизация научно-технической инфраструктуры 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пятнадцать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3000000.0, 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2000000.0; 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656821.0,  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2007 - 420000.0; 2008 - 236821.0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приборами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1419248.0, 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2007 - 445800.0;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2008 - 472548.0;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2009 - 500900.0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22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GLP-техноло-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GLP, GMP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Подготовка высококвалифицированных научных инженерных кадров и 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стимулирование к исследовательской деятельности 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премии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науки,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талантливых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119072.8, в 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43389.0;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2009 - 46527.8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ученых,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30000.0,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2007 - 10000.0;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2009 - 10000.0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талантливых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30000.0,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2007 - 10000.0;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2009 - 10000.0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отчеты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309000.0,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2008 - 150000.0;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300000.0,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2008 - 150000.0;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2009 - 150000.0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фонды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лучей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отчеты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1114916.0,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492638.0;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354770.0;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2009 - 267508.0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МТСЗН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Совершенствование системы финансирования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научно-технической сферы 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базовому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проектному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отчеты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8541375.0,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2674529.0;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2861746.0;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2009 - 3005100.0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науки"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1873791.0,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рисковых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грантовой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отчеты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1198000.0,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НИОКР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отчеты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МЭМР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275000.0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компании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Совершенствование нормативной правовой базы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научно-технической деятельности 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собствовали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МЮ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Формирование информационной среды, благоприятной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развития науки 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форсайтных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годов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309000.0, в 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2008 - 150000.0; 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(Good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Scientific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Practice)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53000.0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Итого: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21578128.8,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8268716.0; 2008 - 8046729.0; 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5262683.8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500000.0, в т.ч. 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2008 - 150000.0;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350000.0 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средств республиканского бюджета, будут ежегодно уточняться при формировании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ВНТК - Высшая научно-техническая комиссия при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ГНТЭ - государственная научно-техническая экспертиза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