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c9dc" w14:textId="e0ac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республиканском бюджете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2007 года N 756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"О республиканском бюджете на 2008 год".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республиканском бюджете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Утвердить республиканский бюджет на 2008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- 2 684 730 759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- 2 209 284 565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- 43 537 228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- 8 726 192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- 423 182 774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- 2 608 432 180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- 76 298 579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- 53 135 180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- 59 085 252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- 5 950 072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- 220 739 499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- 222 239 499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- 1 500 000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- -197 576 100 тысяч тенге, или 1,3 процента к валовому внутреннему продукту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- 197 576 100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2008 год поступления арендных плат за пользование Российской Федерацией комплексом "Байконур" в сумме 13 972 500 тысяч тенге и военными полигонами в сумме 3 011 499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Утвердить объемы поступлений в бюджет на 2008 год, направляемые в Национальный фонд Республики Казахстан, согласно приложению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Установить, что в доход соответствующего бюджета зачисляются: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«Роялти» классификации доходов единой бюджетной классификации - задолженность недропользователей перед Республиканским фондом охраны недр и воспроизводства минерально-сырьевой базы, а также сумма исторических затрат, понесенных государством, на геологическое изучение контрактных территорий, которые возмещаются недропользователями, эксплуатирующими эти месторождения на основании контрактов на недропользование;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налогоплательщики, осуществляющие деятельность по контрактам на недропользование, заключенным в установленном законодательством Республики Казахстан порядке до 1 января 2004 года, и в которых предусмотрены гарантии стабильности налогового режима, уменьшают вышеуказанные отчисления или социальный налог на сумму отчислений в Государственный фонд социального страхования, исчисленную в соответствии с Законом Республики Казахстан "Об обязательном социальном страховании";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3 процентов от фонда заработной платы.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2008 год объемы бюджетных изъятий из областных бюджетов, бюджетов городов Астаны и Алматы в республиканский бюджет в сумме 81 752 134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- 15 467 703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- 4 249 313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- 52 400 834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- 9 634 284 тысячи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2008 год размер гарантированного трансферта из Национального фонда Республики Казахстан в сумме 341 430 640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 с 1 января 2008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- 10 435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- 4 050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- 7 888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- 1 168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- 10 125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 с 1 января 2008 года месячный размер денежной компенсации военнослужащим (кроме военнослужащих срочной службы), сотрудникам органов внутренних дел, а также сотрудникам оперативно-розыскных, следственных и строевых подразделений органов противопожарной службы, органов и учреждений уголовно-исполнительной системы Министерства юстиции Республики Казахстан, органов финансовой полиции для оплаты расходов на содержание жилища и коммунальные услуги в сумме 3 430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2008 год объемы субвенций, передаваемых из республиканского бюджета в областные бюджеты, в сумме 449 066 155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-  31 498 056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- 15 722 690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- 48 921 656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- 46 936 313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- 44 196 691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- 20 212 610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- 35 715 079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- 33 661 004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- 36 160 661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- 14 677 917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- 31 031 953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- 90 331 525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Учесть, что в республиканском бюджете на 2008 год предусмотрены целевые текущие трансферты областным бюджетам, бюджетам городов Астаны и Алматы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334 626 тысяч тенге - на содержание вновь вводимых объектов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3 834 034 тысячи тенге - на содержание вновь вводимых объектов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51 246 тысяч тенге - на содержание вновь вводимых объектов социального обеспечения;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8 496 383 тысячи тенге - на закуп лекарственных средств, вакцин и других иммунобиологических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1 228 934 тысячи тенге - на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областным бюджетам, бюджетам городов Астаны и Алматы и порядок их использования определяются на основании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Учесть, что в республиканском бюджете на 2008 год предусмотрены целевые текущие трансферты областным бюджетам на капитальный ремонт автомобильных дорог областного и районного значения, в сумме 11 908 331 тысяча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областным бюджетам определяется на основании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2008 год средства на выплату единовременной государственной денежной компенсации пенсионерам и получателям государственных социальных пособий, а также работающему и неработающему населению, проживающему и проживавшему в зонах радиационных рисков и на территории с льготным социально-экономическим статусом с 1949 по 1990 годы, пострадавшим вследствие ядерных испытаний на Семипалатинском испытательном ядерном полигоне, в сумме 4 935 690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указанные средства выделяются в порядке, определяемом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Учесть, что в республиканском бюджете на 2008 год предусмотрены целевые текущие трансферты областным бюджетам, бюджетам городов Астаны и Алматы на развитие сельского хозяйства, в сумме 21 747 462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1 134 415 тысяч тенге - на поддержку развития семеноводства;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1 853 895 тысяч тенге - на развитие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12 805 000 тысяч тенге -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по определяемым Правительством Республики Казахстан приоритетным культурам;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775 036 тысяч тенге - на субсидирование стоимости услуг по доставке воды сельскохозяйственным товаропроизводителям;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1 185 756 тысяч тенге - на обеспечение закладки и выращивания многолетних насаждений плодовых культур и винограда;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3 739 656 тысяч тенге - на субсидирование повышения продуктивности и качества продукции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253 704 тысячи тенге - на экспертизу качества казахстанского хлопка-волокна.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областным бюджетам, бюджетам городов Астаны и Алматы и порядок их использования определяются на основании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Учесть, что в республиканском бюджете на 2008 год предусмотрены целевые текущие трансферты областным бюджетам, бюджетам городов Астаны и Алматы на реализацию Государственной программы развития образования в Республике Казахстан на 2005-2010 годы в сумме 11 459 924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2 457 650 тысяч тенге -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2 676 454 тысячи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6 325 820 тысяч тенге - на внедрение системы интерактивного обучения в государственной системе начального, основного среднего и общего среднего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целевых текущих трансфертов определяются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Учесть, что в республиканском бюджете на 2008 год предусмотрены целевые текущие трансферты областным бюджетам, бюджетам городов Астаны и Алматы на реализацию Государственной программы реформирования и развития здравоохранения Республики Казахстан на 2005-2010 годы в сумме 17 719 606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1 200 219 тысяч тенге - на материально-техническое оснащение центров крови на местном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16 519 387 тысяч тенге - на материально-техническое оснащение медицинских организаций здравоохранения на местном уровне.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целевых текущих трансфертов определяются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2008 год целевые трансферты на развитие областному бюджету Алматинской области и бюджету города Алматы в сумме 3 437 369 тысяч тенге для сейсмоусиления объектов образования и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 образования и здравоохранения в Алматинской области и городе Алматы, подлежащих сейсмоусилению за счет средств республиканского бюджета в 2008 году, определяется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2008 год на развитие и укрепление социальной инфраструктуры села в рамках реализации Государственной программы развития сельских территорий Республики Казахстан на 2004-2010 годы затраты в сумме 47 554 442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мобильной и телемедицины в здравоохранении аульной (сельской) местности - 629 689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и реконструкцию объектов питьевого водоснабжения аульных (сельских) населенных пунктов - 13 766 592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и реконструкцию объектов образования аульной (сельской) местности - 18 133 909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и реконструкцию объектов здравоохранения аульной (сельской) местности - 15 024 252 тысячи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 образования, здравоохранения и питьевого водоснабжения аульной (сельской) местности, подлежащих строительству и реконструкции в 2008 году за счет средств указанных целевых трансфертов на развитие, определяется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2008 год целевые трансферты на развитие областным бюджетам, бюджету города Алматы в сумме 44 998 160 тысяч тенге на строительство и реконструкцию особо важных объектов образования и здравоохранения в городах.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особо важных объектов образования и здравоохранения в городах, подлежащих строительству и реконструкции за счет средств республиканского бюджета в 2008 году, определяется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2008 год средства в сумме 17 410 176 тысяч тенге на выплату авансового платежа для строительства объектов здравоохранения на основе государственно-частного партнерства.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 распределение сумм по объектам здравоохранения, строящимся на основе государственно-частного партнерства, определяются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составе расходов Министерства сельского хозяйства Республики Казахстан на государственную поддержку развития агропромышленного комплекса 1 292 201 тысячу тенге, в том числе на финансирование в порядке, определяемом решениями Правительства Республики Казахстан, мероприятий, связанных 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возмещением ставки вознаграждения (интереса) по финансовому лизингу сельскохозяйственной техники - 118 646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возмещением ставки вознаграждения (интереса) по финансовому лизингу оборудования для предприятий по переработке сельскохозяйственной продукции - 3 555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поддержкой страхования в растениеводстве - 100 000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субсидированием ставки вознаграждения (интереса) по кредитам, выдаваемым банками второго уровня предприятиям по переработке сельскохозяйственной продукции на пополнение их оборотных средств, - 1 000 000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субсидированием развития систем управления производством сельскохозяйственной продукции - 70 000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Утвердить резерв Правительства Республики Казахстан на 2008 год в сумме 55 337 035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2008 год на реализацию Государственной программы жилищного строительства в Республике Казахстан на 2008-2010 годы целевые трансферты на развитие областным бюджетам, бюджетам городов Астаны и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государственного коммунального жилищного фонда в сумме 7 300 000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в сумме 41 700 000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определяется на основании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2008 год 31 200 000 тысяч тенге на кредитование областных бюджетов, бюджетов городов Астаны и Алматы на строительство жилья по нулевой ставке вознаграждения (интереса) в рамках реализации Государственной программы жилищного строительства в Республике Казахстан на 2008-2010 годы в порядке, определяемом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2008 год средства в сумме 716 200 тысяч тенге на выплату премий государства по вкладам в жилищные строительные сбережения.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2008 год 49 516 тысяч тенге на выплату курсовой разницы по платежам 2007 года заемщиков льготных жилищных кредитов, полученных через закрытое акционерное общество "Жилстройбанк".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Учесть, что в составе затрат Министерства по чрезвычайным ситуациям Республики Казахстан на формирование и хранение государственного материального резерва предусмотрены средства в сумме 4 552 079 тысяч тенге, в том числе с отражением в доходах республиканского бюджета средств от реализации материальных ценностей, выпущенных в порядке освежения в сумме 2 260 782 тысячи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2008 год средства в сумме: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72 000 тысяч тенге - на экспертизу предложений по объектам, возможным к передаче в концессию;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900 000 тысяч тенге - на оценку и экспертизу концессионных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29.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Установить, что с 1 января 2008 года прекращаются требования Правительства Республики Казахстан к юридическим лицам, ликвидированным по состоянию на 1 января 2008 года в соответствии с законодательством Республики Казахстан, по кредитам и средствам, выделенным на исполнение обязательств по государственным гарантиям, по перечню юридических лиц и объемам задолженности, определяемым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30.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2008 год 3 117 923 тысячи тенге для погашения и обслуживания гарантированных государством займов.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 лимит предоставления государственных гарантий Республики Казахстан в 2008 году в размере 15 000 000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 лимит правительственного долга на 31 декабря 2008 года в размере  1 005 000 000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 лимит предоставления поручительств государства в 2008 году в размере 35 000 000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Утвердить перечень бюджетных программ развития республиканского бюджета на 2008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Утвердить перечень республиканских бюджетных программ, не подлежащих секвестру в процессе исполнения республиканского бюджета на 2008 год, согласно приложению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местных бюджетов на 2008 год не подлежат секвестру местные бюджетные программы согласно приложению 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2008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 _______ 2007 года N__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Республиканский бюджет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93"/>
        <w:gridCol w:w="973"/>
        <w:gridCol w:w="6913"/>
        <w:gridCol w:w="33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 Наименование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2 684 730 759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2 209 284 565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1 013 578 900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1 013 578 900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967 089 078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883 048 712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29 096 665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52 927 835
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 и профессиональной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2 015 866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международную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торговлю и внешние операции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217 423 245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198 935 603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торговлю и операции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18 487 642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взимаемые за совершение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юридически значимых действий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(или) выдачу документов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уполномоченными на то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органами или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11 183 342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11 183 342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43 537 228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32 620 160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1 046 452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акций, находящиеся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4 876 969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19 710 986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бюджетных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банковских счетах 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484 873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  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1 141 760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5 347 704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товаров (работ, услуг)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1 965 738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1 965 738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денег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проведения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закупок, организуемых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38 160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пеня, санкции,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взыскания, налагаемые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 из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венного бюджета, а также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содержащимися и 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бюджета (сметы расходов)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Национального Банка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1 469 861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 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сируемыми из бюджета (сметы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нефтяного сектора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1 469 861
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Гранты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1 194 822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1 194 822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6 248 487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6 248 487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основного капитала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8 726 192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имущества, закрепленного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257 028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257 028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товаров из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венного материального резерва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8 469 164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материального резерва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8 469 164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трансфертов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423 182 774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нижестоящих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органов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81 752 134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81 752 134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Национального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341 430 640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капитальные трансферты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341 430 640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53"/>
        <w:gridCol w:w="1153"/>
        <w:gridCol w:w="6793"/>
        <w:gridCol w:w="32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7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2 608 432 180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133 338 530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Администрация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1 726 296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Главы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1 473 982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Прогнозно-аналитическое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аспектов внутренней и внешней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государства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печатных изданий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использование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Хозяйственное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Парламента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7 598 507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7 446 564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151 943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1 600 489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1 600 489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Национальный центр по правам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человека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71 301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по правам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конкурентноспособности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экономики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дел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страны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иностранных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дел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21 827 672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внешнеполитической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14 420 802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органах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1 511 422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границы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1 490 296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защиты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за рубежом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недвижимости за рубежом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3 708 854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финансовой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 ввезенным в иностранные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 ставшим жертвами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торговли, а также пострадавшим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 от других преступлений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оказавшимся в форс-мажорных обстоятельствах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штаб-квартиры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Секретариата Совещания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взаимодействию и мерам доверия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Азии в г. Алматы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46 048 614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34 468 810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ликвидации и банкротства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447 766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таможенной службы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677 142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имуществом,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 и кредитованием, учет,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имущества, полученного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взысканного в счет 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кредитам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страхование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"Дом Министерств"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1 232 520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курсовой разницы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жилищным кредитам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строительные сбережения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инфраструктуры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2 508 059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Казначейства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размеров теневой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в Республике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884 661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3 836 607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конкурентноспособности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экономики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8 752 069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стратегического, среднесрочного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и 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997 631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 сфере государственного планирования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186 010
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рейтинговыми агентствами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пересмотра суверенного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рейтинга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сфере экономической и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1 494 450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деятельности пилотных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результатов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11 695 902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объектов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1 037 070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 и 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10 587 801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Счетный комитет по контролю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исполнением республиканско-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364 262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313 639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Счетного 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 исполнением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50 623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регулированию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регионального финансового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центра 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543 411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финансового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543 411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5 701 762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информатизации и связи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590 925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межведомственных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2 866 766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2 244 071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7 380 437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статистики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3 435 301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распространение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информации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1 036 854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национальной переписи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2 634 189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делам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958 792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государственной службы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397 054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тестирования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государственной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
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 служащих за рубежом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231 161
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государственных 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 грамотности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238 046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Конституционный Совет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183 178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 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Центральная избирательная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комиссия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842 265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842 265
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18 035 824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Главы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Премьер-Министра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должностных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15 575 830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автомашин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629 477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административного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"Дом министерств"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1 830 517
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200 314 219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27 560 587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 предупреждения, ликвидации чрезвычайных ситуаций и управления системой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материального резерва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5 184 692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17 658 209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защиты от 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4 593 942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проведение испытаний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пожарной безопасности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 действиям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чрезвычайной ситуации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чрезвычайных ситуаций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170 144 267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личного состава,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вооружения, военной и 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оборудования, животных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Вооруженных Сил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68 820 509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основных видов деятельности Вооруженных Сил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13 957 954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Вооруженных Сил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949 400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5 571 950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Модернизация, востановление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вооружения, военной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иной техники, систем связи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77 924 917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Вооруженных Сил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2 715 217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204 320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2 609 365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охраняемых лиц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церемониальных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2 251 401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гвардии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257 964
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военнослужащих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безопасность, правовая,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судебная, уголовно-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225 283 873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505 754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безопасности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органах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фельдъегерской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связью государственных учреждений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414 154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13"/>
        <w:gridCol w:w="1133"/>
        <w:gridCol w:w="6913"/>
        <w:gridCol w:w="323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63 173 394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53 265 569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уголовном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242 315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 воинские перевозки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140 442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287 536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общественного порядка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2 009 156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 сети передачи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телефонии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254 161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проект 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806 436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водительских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 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номерных знаков для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регистрации транспортных средств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4 426 023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боеготовности воинских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 внутренних войск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701 618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добровольной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возмездной сдачи оружия,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 и взрывчатых веществ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184 036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терроризмом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сепаратизма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721 102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39 509 300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государства  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7 959 987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судебных экспертиз 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2 142 846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осужденных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14 258 827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уголовно-исполнительной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3 705 420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 в суде 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 окна"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6 661 019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эпидемии СПИДа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исправительных учреждениях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Cодержание следственно-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лиц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3 648 026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эпидемии СПИДа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следственных изоляторах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научно-исследовательско-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 аналитического центра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религии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паспортов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личности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866 913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коррупцией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реабилитации лиц, отбывших уголовные наказания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88 614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   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национальной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82 591 279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72 346 497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10 244 782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Верховный Суд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18 404 426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судебной 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15 932 954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автоматизирован-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информационно-аналитической системы органов судебной системы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судебном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судей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709 033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хранение и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республиканскую собственность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основаниям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88 171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судебной 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1 613 759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Генеральная прокуратура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11 767 502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высшего надзора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точным и единообразным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законов и подзаконных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в Республике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11 346 183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Межгосударственное 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по 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криминального и оперативного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правовой статистике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учетам Генеральной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419 855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борьбе с экономической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6 278 798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по борьбе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 и коррупционной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5 861 590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уголовном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214 340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зированной информационной-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телекоммуникационной 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198 568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терроризмом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сепаратизма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Служба охраны Президента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2 997 220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глав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и 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2 997 220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170 344 808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3 344 172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130 969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2 498 044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179 723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535 436
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339 285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339 285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1 628 701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по спорту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в спорте детей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1 213 010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400 691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 информации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культуры  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13"/>
        <w:gridCol w:w="1053"/>
        <w:gridCol w:w="7033"/>
        <w:gridCol w:w="3213"/>
      </w:tblGrid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6 476 261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284 430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5 636 940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554 891
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207 490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сельского хозяйства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207 490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163 772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руководящих работников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менеджеров в сфере экономики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163 772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643 749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390 954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52 006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200 789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148 199 991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 и науки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1 659 100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сетей инновационной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716 613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апробация учебников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учебно-методических комплексов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организаций образования,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 доставка учебной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для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предоставляющих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диаспоры за рубежом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289 717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детей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1 587 758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 олимпиад, конкурсов,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межшкольных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369 140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и науки  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22 099 203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44 820 225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148 831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непрерывного 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культуры и искусства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1 708 108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51 867 101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организаций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139 053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образования и 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образовательных услуг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676 796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3 834 034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2 337 369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2 359 121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2 457 650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поверенным агентам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64 060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770 003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лингафонных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2 676 454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943 855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 Астаны и Алматы на внедрение новых технологий государственной системы в сфере образования 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6 325 820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322 487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конкурентноспособности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экономики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93"/>
        <w:gridCol w:w="1053"/>
        <w:gridCol w:w="7113"/>
        <w:gridCol w:w="31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8 207 918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6 904 128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1 016 051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287 739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10 828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делам 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771 192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переподготовка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771 192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борьбе с экономической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321 962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321 962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8 490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специализация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 за рубежом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144 446 736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1 385 961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правоохранительных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членов их семей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1 385 961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2 035 154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 и членов их семей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2 035 154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253 872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детей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253 872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138 447 521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1 774 338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системы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18 930 856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бюджету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на строительство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53 295 535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2 393 277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562 019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специального 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1 799 439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высокоспециализированной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12 241 403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санаторно-оздоровительной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больным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1 040 190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5 559 325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6 008 593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1 347 043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ценностей исторического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в области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1 342 375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мобильной и телемедицины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здравоохранении аульной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629 689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вакцин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иммунобиологических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8 496 383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местном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16 519 387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крови на местном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1 200 219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3 810 706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конкурентноспособности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экономики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70 557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 и членов их семей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2 253 671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90 877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 граждан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2 123 395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537 340 517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защиты населения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537 340 517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занятости,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 миграции населения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1 817 253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Пенсионная программа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350 066 435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социальные пособия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76 751 281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42 135 859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погребение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2 066 969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семьям,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27 102 833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компенсации пострадавшим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ядерных испытаний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Семипалатинском испытательном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 полигоне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4 935 690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денежная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реабилитированным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гражданам-жертвам 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репрессий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охраны труда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 пенсий и пособий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9 023 849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 базе 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бедности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 вред, причиненный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здоровью, возложенное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государство,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деятельности юридического лица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6 366 502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3 881 560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инвалидам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протезно-ортопедической помощи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Переселение на историческую родину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социальная защита оралманов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12 176 203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конкурентноспособности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экономики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87 100 003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минеральных ресурсов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988 857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подводящего газопровода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 района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988 857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86 111 146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капитальный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военнослужащих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13 382 968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жилья  государственного коммунального жилищного фонда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12 458 261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11 138 318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82 714 652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Администрация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73 546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73 546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34 676 134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423 677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22 924 899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национальных видов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6 034 666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528 732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4 526 064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конкурентноспособности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экономики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43 545 832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323 126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информации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и стипендии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568 035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18 283 699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902 640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памятников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1 139 529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национальных фильмов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1 192 527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325 701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мероприятий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1 093 293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театрально-концертных организаций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3 395 034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1 044 788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архива печати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социально важных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   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806 695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внутриполи-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 стабильности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согласия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400 788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284 026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государственного языка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975 856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12 172 861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цифрового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13"/>
        <w:gridCol w:w="973"/>
        <w:gridCol w:w="7313"/>
        <w:gridCol w:w="2993"/>
      </w:tblGrid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1 032 454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научно-исторических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научной,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научно-педагогической информации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434 170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молодежной политики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591 314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7 638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 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3 379 048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144 448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Щучинско-Боровской курортной зоны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3 234 600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49 143 256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229 533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     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229 533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48 913 723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минеральных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810 590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пользования 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передаче подрядчикам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нефтегазовым проектам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геологии использования недр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топливно-энергетического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нефтехимии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термоядерного материаловедческого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реактора Токамак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758 090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в топливно-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энергетическом комплексе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и 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урановых рудников, захоронение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техногенных отходов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635 812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шахт Карагандинского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угольного бассейна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533 499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924 523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геологической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геологическое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3 798 796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недр и недропользования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663 674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448 860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и консервация самоизливающихся скважин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1 385 540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государства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контрактах на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операций, а также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переработке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углеводородов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ущерба работникам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ликвидированных шахт, переданных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РГСП "Карагандаликвидшахт"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128 990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36 304 146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ведомств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384 273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прозрачности деятельности добывающих отраслей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ядерных испытаний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сетей радиационной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Подготовительная работа по развитию атомной энергетики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конкурентноспособности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экономики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рыбное хозяйство, особо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охраняемые природные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территории, охрана окружающей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среды и животного мира,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113 274 134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102 260 441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 водного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7 166 473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улучшение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мелиоративного состояния земель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175 929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растений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3 326 913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 растений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979 604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посевных качеств семенного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 материала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агропромышленного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1 292 201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21 747 462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подаче питьевой воды из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1 228 934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ветеринарных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 и сохранение северной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Аральского моря (2-я фаза)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449 759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238 978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16 158 848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эпизоотического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8 877 152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мобилизационных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7 039 382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Агрохимическое и агроклиматическое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сельскохозяйственного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161 983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водных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344 289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 и сохранение северной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Аральского моря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325 881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7 230 927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1 057 587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подземных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и очистки промышленных стоков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Усть-Каменогорске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194 462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объектов,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связанных с подачей воды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1 542 141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 лесов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2 963 532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кадастр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рыбных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723 112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 и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 животного мира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3 537 953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средой бассейна рек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Нура-Ишим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3 045 198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агропромышленного комплекса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2 704 683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лесистости территории республики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949 118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Нормативно-методическое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и лесного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тракторов, прицепов к ним,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 сельскохозяйственных,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 дорожно-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машин и механизмов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и 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аварийных участков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межхозяйственных каналов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сооружений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749 591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в области аграрной науки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2 180 506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агропромышленного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сельского 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безвозмездной основе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448 570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конкурентноспособности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экономики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генетических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и животных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6 708 926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1 531 515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334 589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1 750 663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объектов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1 307 190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охраны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наблюдений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состоянием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558 969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конкурентноспособности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экономики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сельскохозяйственной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261 320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управлению земельными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ресурсами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3 819 007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земельными ресурсами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1 399 961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топографо-геодезической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картографической продукцией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ее хранение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1 333 226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управления 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569 912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224 440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224 440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градостроительная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1 132 995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1 132 995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442 973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информации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251 903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300 898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конкурентноспособности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экономики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264 963 032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коммуникаций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257 935 652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2 120 946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республиканском уровне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98 091 722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содержание, озеленение,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инструментальное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автодорог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22 376 916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водных путей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судоходном состоянии и 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4 047 966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железнодорожных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перевозок по социально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значимым межобластным сообщениям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9 520 554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транспорта и коммуникаций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 на 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и районного значения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11 908 331
</w:t>
            </w:r>
          </w:p>
        </w:tc>
      </w:tr>
      <w:tr>
        <w:trPr>
          <w:trHeight w:val="12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классификации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безопасности 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водного плавания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"река-море"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системы 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и мониторинга динамики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перевозок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 и ремонтных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199 670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авиаперевозок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667 680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технических регламентов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стандартов в области 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административно-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комплекса "Transport tower"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6 412 725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постов транспортного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221 329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93 041 160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здания административно-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"Transport tower"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1 349 765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конкурентноспособности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экономики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70 813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первоначальной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пилотов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 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2 903 921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космической деятельности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космической деятельности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1 800 535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космонавтов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поверенным агентам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арендованного имущества комплекса "Байконур"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управления космическими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аппаратами связи и вещания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981 620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4 052 646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радиочастотного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 и радиоэлектронных средств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154 860
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убытков операторов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связи по предоставлению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универсальных услуг связи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3 882 786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конкурентноспособности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экономики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95 484 096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актуальных проблем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4 850 565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хранение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материального резерва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4 850 565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естественных монополий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1 230 408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регулирования,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субъектов естественной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1 230 408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иностранных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дел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1 711 356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1 428 654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отношений со странами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исторического происхождения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этносов, проживающих в Казахстане,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пропаганда за рубежом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этнического согласия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282 702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56 509 601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финансовой грамотности населения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1 772 566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54 737 035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1 622 265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обоснований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(программ)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экономики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актуальных проблем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282 265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6 834 659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торговли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2 085 159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стандартизации,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сертификации, метрологии и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стандартизации, метрологии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1 420 047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торговой политики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товаров на внешние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1 179 805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инновационных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информационных технологий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малого предпринимательства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парка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1 639 583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1 946 921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гидрометеорологического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1 946 921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836 030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836 030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делам 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1 024 824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для молодых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центральных 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1 024 824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17 917 449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Управления 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17 917 449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54 485 174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54 485 174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54 485 174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449 066 155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449 066 155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областным бюджетам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449 066 155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76 298 579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53 135 180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59 085 252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54 760 000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23 560 000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жилищного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31 200 000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рыбное хозяйство, особо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охраняемые природные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территории, охрана окружающей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среды и животного мира,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607 329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607 329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проекта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постприватизационной поддержке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607 329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3 717 923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3 717 923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3 117 923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покрытие дефицита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наличности по бюджетам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93"/>
        <w:gridCol w:w="953"/>
        <w:gridCol w:w="7333"/>
        <w:gridCol w:w="297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5 950 072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5 950 072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4 670 235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4 670 235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требований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оплаченным государственным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гарантиям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1 279 837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 оплаченным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1 279 837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3"/>
        <w:gridCol w:w="953"/>
        <w:gridCol w:w="7373"/>
        <w:gridCol w:w="297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220 739 499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222 239 499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5 166 010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534 356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534 356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регулированию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регионального финансового центра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4 631 654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"Региональный финансовый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4 631 654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строительства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1 723 353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1 723 353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массовой информации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1 723 353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2 685 000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2 685 000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технопарка "Парк 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 в городе Курчатове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хозяйство, особо охраняемые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природные территории, охрана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окружающей среды и животного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46 742 100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46 742 100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 эксплуатирующих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водохозяйственные объекты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холдинг "КазАгро"»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46 029 200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4 861 242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 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4 861 242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"Казкосмос"»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4 861 242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154 111 794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транспортными услугами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аналитический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Правительстве и Национальном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 Республики Казахстан"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12 601 235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становлению и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рыночной экономики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Евразийского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развития, их экономическому росту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расширению торгово-экономических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подготовки, переподготовки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финансовой системы"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451 235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6 336 000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"Институт экономических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13 807 415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научно-технологический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"Самгау"»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13 807 415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117 672 830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международного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приграничного сотрудничества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"Хоргос"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3 988 410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устойчивого развития "Қазына"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103 684 420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созданию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2 099 562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центр космической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электромагнитной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совместимости радиоэлектронных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2 099 562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94 752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"Телерадиокомплекс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53"/>
        <w:gridCol w:w="753"/>
        <w:gridCol w:w="7473"/>
        <w:gridCol w:w="33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внутри страны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3"/>
        <w:gridCol w:w="3313"/>
      </w:tblGrid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-197 576 100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197 576 100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2008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 2007 года N__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Объемы поступлений в бюджет на 2008 год,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направляемые в Национальный фонд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53"/>
        <w:gridCol w:w="753"/>
        <w:gridCol w:w="7473"/>
        <w:gridCol w:w="33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1 135 184 057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1 129 095 082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732 360 504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732 360 504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396 734 578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396 734 578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бюджета (сметы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бюджета (сметы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на предприятия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6 088 975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6 088 975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6 088 975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финансовых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2008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 2007 года N__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Перечень бюджетных программ развития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республиканского бюджета на 2008 год с разделением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бюджетные программы, направленные на реализацию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бюджетных инвестиционных проектов (программ) и формирование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или увеличение уставного капитала юридических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53"/>
        <w:gridCol w:w="833"/>
        <w:gridCol w:w="1051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Наименование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Хозяйственное управление Парламента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 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законопроектов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иностранных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строительство объектов недвижимости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 для размещения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Республики Казахстан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штаб-квартиры Секретариата Совещания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взаимодействию и мерам доверия в Азии в г.Алматы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Министерства финансов Республики Казахстан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таможенной службы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таможенного 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инфраструктуры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Казначейства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размеров теневой экономики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 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информационных систем в сфере государственного планирования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научных объектов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Счетный комитет по контролю за исполнением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базы данных Счетного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контролю за исполнением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Вооруженных Сил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Вооруженных Сил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Республиканской гвардии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общественного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развития спутниковой сети передачи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 телефонии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проект 3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национальной безопасности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Верховный Суд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автоматизированной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системы органов судебной системы Республики Казахстан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судебной системы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Генеральная прокуратура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статистике и специальным учетам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 Республики Казахстан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борьбе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экономической и 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автоматизированной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телекоммуникационной системы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спорту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 хозяйства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 в сфере сельского хозяйства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сетей инновационной системы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образования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 бюджету Алматинской области и бюджету города Алматы для сейсмоусиления объектов образования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инфраструктуры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 сфере здравоохранения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бюджету города Астаны на строительство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здравоохранения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здравоохранения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мобильной и телемедицины в здравоохранении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 бюджету Алматинской области и бюджету города Алматы для сейсмоусиления объектов здравоохранения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здравоохранения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 социальной защиты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реконструкцию объектов социального обеспечения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реализации Государственной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строительства в Республике Казахстан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 бюджету Актюбинской области на строительство подводящего газопровода Мартукского района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 торговли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строительство жилья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 и населенных пунктов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спорта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 информации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по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языка и других языков народов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курортной зоны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Казахстанского термоядерного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материаловедческого реактора Токамак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сетей радиационной безопасности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особоохраняемые природные территории, охрана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окружающей среды и животного мира, земельные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 хозяйства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ветеринарных лабораторий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поддержка сельского хозяйства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 Сырдарьи и сохранение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части Аральского моря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системы водоснабжения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 сооружений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подземных вод и очистки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стоков в городе Усть-Каменогорске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 окружающей средой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 рек Нура-Ишим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 лесистости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 Казахстана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проекта по постприватизационной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поддержке сельского хозяйства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хранилища генетических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растений и животных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объектов охраны окружающей среды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информационной системы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реконструкцию объектов охраны окружающей среды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управлению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земельными ресурсами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транспорта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аналитической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базы данных и мониторинга динамики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перевозок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водного транспорта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постов транспортного контроля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 торговли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парка информационных технологий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делам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для молодых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аппаратов государственных 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за счет республиканского бюджета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 Президента Республики 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93"/>
        <w:gridCol w:w="773"/>
        <w:gridCol w:w="1055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 и прикладные научные исследования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делам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и государственной службы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компьютерной грамотности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Модернизация, восстановление и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вооружения, военной и иной техники, систем связи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профессионального, послесреднего образования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профессионального, послесреднего образования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профессионального, послесреднего образования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 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руководящих работников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менеджеров в сфере экономики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профессионального, послесреднего образования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апробация учебников и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организаций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издание и доставка учебной литературы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организаций, предоставляющих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образования, и казахской диаспоры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человеческого капитала 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профессионального, послесреднего образования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послевузовским профессиональным образованием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профессионального, послесреднего образования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борьбе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экономической и 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специализация врачей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
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 социальной защиты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спорта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 информации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геологии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недр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технологического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в области топливно-энергетического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нефтехимии и минеральных ресурсов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особоохраняемые природные территории, охрана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окружающей среды и животного мира, земельные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 хозяйства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в области охраны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управлению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земельными ресурсами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земельными ресурсами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 торговли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технологического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транспорта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 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 торговли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стандартизации, сертификации, метрологии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качества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33"/>
        <w:gridCol w:w="813"/>
        <w:gridCol w:w="1059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Инвестиции на формирование и увеличение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уставного капитала юридических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регулированию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регионального финансового центра 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"Региональный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центр города Алматы"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 образования и науки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обеспечение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жилищного строительства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 информации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 средств 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технопарка "Парк ядерных технологий"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Курчатове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особоохраняемые природные территории,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 и животного мира,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 хозяйства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предприятий, эксплуатирующих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водохозяйственные объекты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холдинг "КазАгро"»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 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"Казкосмос"»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транспортными услугами 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 "Национальный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центр при Правительстве и Национальном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 Республики Казахстан"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становлению и развитию рыночной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государств-участников Евразийского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развития, их экономическому росту и расширению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торгово-экономических связей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 "Центр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переподготовки и повышения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органов финансовой системы"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 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"Институт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исследований"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научно-технологический холдинг "Самгау"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 торговли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международного центра приграничного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"Хоргос"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 "Фонд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 "Қазына"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созданию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Социально-предпринимательской корпорации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 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"Республиканский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космической связи и электромагнитной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совместимости радиоэлектронных средств"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"Телерадиокомплекс Президента Республики Казахстан"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2008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_______ 2006 года N__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республиканских бюджетных программ,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 подлежащих секвестру в процессе исполнения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республиканского бюджета на 2008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53"/>
        <w:gridCol w:w="833"/>
        <w:gridCol w:w="1051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Наименование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республиканском уровне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и санаторно-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оздоровительной медицинской помощи больным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вакцин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 социальной защиты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Пенсионная программа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социальные пособия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специальные пособия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2008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________ 2007 года N__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местных бюджетных программ,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 подлежащих секвестру в процессе исполнения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местных бюджетов на 2008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3"/>
      </w:tblGrid>
      <w:tr>
        <w:trPr>
          <w:trHeight w:val="90" w:hRule="atLeast"/>
        </w:trPr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90" w:hRule="atLeast"/>
        </w:trPr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</w:tr>
      <w:tr>
        <w:trPr>
          <w:trHeight w:val="90" w:hRule="atLeast"/>
        </w:trPr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
</w:t>
            </w:r>
          </w:p>
        </w:tc>
      </w:tr>
      <w:tr>
        <w:trPr>
          <w:trHeight w:val="90" w:hRule="atLeast"/>
        </w:trPr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 организациях образования
</w:t>
            </w:r>
          </w:p>
        </w:tc>
      </w:tr>
      <w:tr>
        <w:trPr>
          <w:trHeight w:val="90" w:hRule="atLeast"/>
        </w:trPr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  <w:tr>
        <w:trPr>
          <w:trHeight w:val="90" w:hRule="atLeast"/>
        </w:trPr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 питания отдельных категорий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