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2109" w14:textId="4282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обороны в земли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21 гектар Министерства обороны Республики Казахстан из категории земель обороны в категорию земель населенного пункта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746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Экспликация земель,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обороны в категорию земель населенного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(в гектарах)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193"/>
        <w:gridCol w:w="1713"/>
        <w:gridCol w:w="1153"/>
        <w:gridCol w:w="1193"/>
        <w:gridCol w:w="1953"/>
        <w:gridCol w:w="1473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