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0f27" w14:textId="8a30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июля 2002 года N 784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2007 года N 740. Утратило силу постановлением Правительства Республики Казахстан от 27 декабря 2023 года № 1195.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27.12.2023 </w:t>
      </w:r>
      <w:r>
        <w:rPr>
          <w:rFonts w:ascii="Times New Roman"/>
          <w:b w:val="false"/>
          <w:i w:val="false"/>
          <w:color w:val="ff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июня 2007 года N 340 "О внесении изменений в Указ Президента Республики Казахстан от 29 марта 2002 года N 828"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2002 года N 784 "О некоторых вопросах совершенствования механизма решения кадровых вопросов по должностным лицам, назначаемым Правительством Республики Казахстан или по согласованию с ним"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должностей политических государственных служащих и иных руководящих должностных лиц центральных и местных исполнительных органов, Канцелярии Премьер-Министра Республики Казахстан, назначаемых Правительством Республики Казахстан или по согласованию с ним,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"Заместители акимов, руко-    акимом    акимом  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водители аппаратов акимов     области   области   Министром,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областей, городов Астаны и                 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акимы городов,                           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районов и районов в городах                                      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 порядке согласования, назначения на должность и освобождения от должности политических государственных служащих и иных руководящих должностных лиц центральных и местных исполнительных органов, Канцелярии Премьер-Министра Республики Казахстан, назначаемых Правительством Республики Казахстан или по согласованию с ним,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слова "Отдел кадровой работы" и "Отделом кадровой работы" заменить соответственно словами "Отдел государственной службы и кадровой работы" и "Отделом государственной службы и кадровой работы";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главы "По территориальным органам" и пункт 6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 слова "заместителей акимов областей, акимов городов и районов, районов в городах, а также" исключить.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