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b366" w14:textId="f70b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деятельности по производству этилового спирта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2007 года № 733. Утратило силу постановлением Правительства Республики Казахстан от 29 января 2013 года №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29.01.2013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Заголовок в редакции постановления Правительства РК от 27.12.2011 </w:t>
      </w:r>
      <w:r>
        <w:rPr>
          <w:rFonts w:ascii="Times New Roman"/>
          <w:b w:val="false"/>
          <w:i w:val="false"/>
          <w:color w:val="ff0000"/>
          <w:sz w:val="28"/>
        </w:rPr>
        <w:t>№ 1614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30.01.2012).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16 июля 1999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государственном регулировании </w:t>
      </w:r>
      <w:r>
        <w:rPr>
          <w:rFonts w:ascii="Times New Roman"/>
          <w:b w:val="false"/>
          <w:i w:val="false"/>
          <w:color w:val="000000"/>
          <w:sz w:val="28"/>
        </w:rPr>
        <w:t>производства и оборота этилового спирта и алкогольной продукции" и от 11 января 2007 года " 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ff0000"/>
          <w:sz w:val="28"/>
        </w:rPr>
        <w:t>исключен постановлением Правительства РК от 27.12.2011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квалификационные требования </w:t>
      </w:r>
      <w:r>
        <w:rPr>
          <w:rFonts w:ascii="Times New Roman"/>
          <w:b w:val="false"/>
          <w:i w:val="false"/>
          <w:color w:val="000000"/>
          <w:sz w:val="28"/>
        </w:rPr>
        <w:t>к деятельности по производству этилового спирта.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с изменением, внесенным постановлением Правительства РК от 27.12.2011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двадцатиоднодневного срока после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августа 2007 года N 733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лицензирования деятельности по производству </w:t>
      </w:r>
      <w:r>
        <w:br/>
      </w:r>
      <w:r>
        <w:rPr>
          <w:rFonts w:ascii="Times New Roman"/>
          <w:b/>
          <w:i w:val="false"/>
          <w:color w:val="000000"/>
        </w:rPr>
        <w:t xml:space="preserve">
этилового спирта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Правила исключены постановлением Правительства РК от 27.12.2011 </w:t>
      </w:r>
      <w:r>
        <w:rPr>
          <w:rFonts w:ascii="Times New Roman"/>
          <w:b w:val="false"/>
          <w:i w:val="false"/>
          <w:color w:val="ff0000"/>
          <w:sz w:val="28"/>
        </w:rPr>
        <w:t>№ 1614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августа 2007 года N 733 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деятельности по производству этилового cпирта 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Квалификационные требования, предъявляемые к заявителю при лицензировании деятельности по производству этилового спирта, включают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паспорта производства, разработанного и утвержденного производителем;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спиртоизмеряющих аппаратов, опломбированных лицензиаром и удовлетворяющих установленным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складских помещений - специализированные стационарные помещения и (или) площадки, предназначенные исключительно для осуществления приемки, хранения, отпуска и учета этилового спиртa;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технической документации, регламентирующей обеспечение требований безопасности для жизни и здоровья потребителей (санитарные нормы и правила, ГОСТы, нормы и правила пожарной безопасности, охраны окружающей среды);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стационарных коммуникаций - горячего и холодного водоснабжения, паро-, холодо-, электроснабжения и канализации, обеспечивающих функционирование производства в соответствии с требованиями нормативной технической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автомобильных и/или железнодорожных подъездов к складским помещениям;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средств измерений (весового и мерного хозяйства для приема и отпуска сырья);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метрологического обеспечения производства и испытательной лаборатории средствами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аппаратурно-технологической схемы производства со спецификацией оборудования, компоновочными планами расстановки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возможности производства и выработки этилового спирта полученного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брагоректификации спиртовых бражек или ректификации этилового спирта-сырца, вырабатываемого из зерна, картофеля, сахарной свеклы, мелассы сахара-сырца и другого сахаро- и крахмалосодержащего пищевого растительного сырья в объеме не ниже 200 тысяч декалитров в год равномерно по кварталам;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прямой или двойной перегонки виноматериала в объеме не ниже 20 тысяч декалитров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стационарных производственных помещений и оборудований на праве собственности, соответствующих требованиям c санитарно-эпидемиологической, </w:t>
      </w:r>
      <w:r>
        <w:rPr>
          <w:rFonts w:ascii="Times New Roman"/>
          <w:b w:val="false"/>
          <w:i w:val="false"/>
          <w:color w:val="000000"/>
          <w:sz w:val="28"/>
        </w:rPr>
        <w:t>экологической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августа 2007 года N 733 </w:t>
      </w:r>
    </w:p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августа 1999 года N 1258 "Об утверждении Правил лицензирования производства этилового спирта и алкогольной продукции, хранения и оптовой реализации алкогольной продукции (кроме пива), а также розничной торговли алкогольной продукцией (кроме пива)" (САПП Республики Казахстан, 1999 г., N 43, ст. 388).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января 2000 года N 97 "О внесении дополнений в постановление Правительства Республики Казахстан от 27 августа 1999 года N 1258" (САПП Республики Казахстан, 2000 г., N 3, ст. 37).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марта 2004 года N 302 "О внесении дополнения и изменения в постановление Правительства Республики Казахстан от 27 августа 1999 года N 1258" (САПП Республики Казахстан, 2004 г., N 12, ст. 164).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13 августа 2004 года N 860 "О внесении изменений и дополнений в некоторые решения Правительства Республики Казахстан" (САПП Республики Казахстан, 2004 г., N 30, ст. 403).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марта 2005 года N 186 "О внесении изменения в постановление Правительства Республики Казахстан от 27 августа 1999 года N 1258" (САПП Республики Казахстан, 2005 г., N 11, ст. 102).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изменений, которые вносятся в некоторые решения Правительства Республики Казахстан, утвержденных поcтановлением Правительства Республики Казахстан от 4 декабря 2006 года" N 1164 "О внесении изменений и признании утратившими силу некоторых решений Правительства Республики Казахстан" (САПП Республики Казахстан, 2006 г., N 46, ст. 493).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