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a5b3" w14:textId="460a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определения независимых экспертов по оценке и экспертизе концессионных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2007 года N 729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 концессиях"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независимыми экспертами на 2007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товарищество с ограниченной ответственностью "Бюро по приватизации и инвестициям" по оценке и экспертизе концессионных проектов, содержащихся в конкурсных заявках, по объекту "Железнодорожный участок "Ералиево - Курык";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товарищество с ограниченной ответственностью "Казахстанский научно-исследовательский институт железнодорожного транспорта" по оценке и экспертизе концессионных проектов, содержащихся в конкурсных заявках, по объектам: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"Железнодорожный участок "Мангышлак - Баутино";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"Железнодорожный участок "Коргас - Жетиген";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"Электрификация железнодорожного участка "Макат - Кандыагаш".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договор о государственных закупках услуг по оценке и экспертизе концессионных проектов с юридическими лицами, указанными в пункте 1 настоящего постановления, в пределах средств, предусмотренных в республиканском бюджете на 2007 год по программе 117 "Оценка и экспертиза концессионных проектов";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