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cba" w14:textId="a52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развитию нефтегазовой и энергетической отраслей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725.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выработки предложений по развитию нефтегазовой и энергетической отраслей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Межведомственную комиссию по развитию нефтегазовой и энергетической отраслей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развитию нефтегазовой и энергетической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развитию нефтегазовой и энергетической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2007 года N 725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Состав в редакции постановления Правительства РК от 12.08.2014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24.11.2014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Казахстанской ассоциации организаций нефтегазового и энергетического комплекса "KazEnergy"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"Национальная компания "КазМунайГаз"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"Казахстанская компания по управлению электрическими сетями "KEGOC"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управляющий директор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правления акционерного общества "Самрук-Энерго"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председателя Комитета нефтегазовой промышленности Президиума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2007 года N 725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развитию нефтегазовой</w:t>
      </w:r>
      <w:r>
        <w:br/>
      </w:r>
      <w:r>
        <w:rPr>
          <w:rFonts w:ascii="Times New Roman"/>
          <w:b/>
          <w:i w:val="false"/>
          <w:color w:val="000000"/>
        </w:rPr>
        <w:t>и энергетической отраслей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Межведомственная комиссия по развитию нефтегазовой и энергетической отраслей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Целью деятельности Комиссии является выработка предложений по развитию нефтегазовой и энергетической отраслей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иными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Основными задачами и функциями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приоритетным направлениям сбалансированного развития нефтегазовой и энергетической отрасли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экономическим, экологическим, социальным и иным аспектам развития нефтегазовой и энергетической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привлечению инвестиций и технологий в устойчивое развитие нефтегазовой и энергетической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координации действий органов государственного управления и организаций, ответственных за реализацию стратегии развития нефтегазовой и энергетической отрасли и проектов стратегического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исполнению нефтяными компаниями, нефтегазодобывающими и нефтегазоперерабатывающими организациями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оценки конкурентоспособности нефтегазовой и энергетической отраслей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вопросам законодательства, направленных на повышение конкурентоспособности нефтегазовой и энергетической отраслей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перечню блоков, подлежащих выставлению на конкурс,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перечня объектов береговой инфраструктуры, подлежащих созданию (развитию);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объектов социальной инфраструктуры, связанной с береговой инфраструктурой, подлежащих созданию (развитию) акиматами соответствующих административно-территориальных единиц, и сроков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развитию казахстанского содержания при создании объектов береговой инфраструктуры и новых производств по обеспечению морских нефтяных операций товарами и услугами,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взаимосвязи объектов береговой инфраструктуры, подлежащих созданию (развитию), с обязательствами победителя конкурса или стратегического партнера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взаимосвязи бюджетов подрядчиков, уже заключивших контракты с компетентным органом, с необходимостью создания или развития уже существующих объектов береговой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Правительства РК от 23.02.2010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Комиссия в установленном порядке и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вносить предложения в Правительство Республики Казахстан по развитию нефтегазовой и энергетической отрасли, совершенствованию законодательства Республики Казахстан в пределах компетенции Комиссии, определению приоритетных проектов нефтегазовой и энергетической отрасли, стратегии ведения переговоров по данным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формировать рабочие группы для решения вопросов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привлекать специалистов заинтересованных государственных органов, консультантов для оценки экономических, экологических и социальных аспектов реализации проектов нефтегазовой и энергетической отрасли, разработки и внесений предложений по выбору приоритетных проектов, отвечающих стратегическим интересам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запрашивать необходимую информацию у государственных органов, ведомств и организаций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заслушивать предложения и мнения отраслевых ассоциаций, заинтересованных нефтегазовых и энергетических компаний и инвесторов по вопросам развития нефтегазовой и энергетической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иные права, необходимые для осуществления возложенных на Комиссию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 Во время отсутствия председателя его функции выполняет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Функции рабочего органа Комиссии возлагаются на Министерство  нефти и газа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1488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7.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После проведения заседания Комиссии секретарь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Секретарь не является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Материалы рабочих заседаний Комиссии, после согласования с председателем, доводятся до каждого члена Комиссии не менее чем за три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изменением, внесенным постановлением Правительства РК от 23.02.2010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Основанием прекращения деятельности Комиссии является решение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2007 года N 725 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2000 года N 1686 "О Межведомственной комиссии по вопросам экспортных нефтегазопроводов".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2002 года N 438 "О внесении изменений в постановление Правительства Республики Казахстан от 9 ноября 2000 года N 1686".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1213 "О внесении изменений в постановление Правительства Республики Казахстан от 9 ноября 2000 года N 1686".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декабря 2005 года N 1180 "О внесении изменений в постановление Правительства Республики Казахстан от 9 ноября 2000 года N 1686 и признании утратившим силу распоряжения Премьер-Министра Республики Казахстан от 29 января 1998 года N 22-р".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1278 "О внесении изменений в постановление Правительства Республики Казахстан от 9 ноября 2000 года N 1686".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