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174f4" w14:textId="31174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Республиканского государственного предприятия на праве хозяйственного ведения "Республиканский детский реабилитационный центр" Министерства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августа 2007 года N 723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31 июля 2006 года N 719 "Об утверждении Плана по созданию в городе Астане кластера медицинских услуг на базе новых центров"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Республиканское государственное предприятие на праве хозяйственного ведения "Республиканский детский реабилитационный центр" Министерства здравоохранения Республики Казахстан (далее - предприятие).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Министерство здравоохранения Республики Казахстан органом государственного управления предприятием.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 основным предметом деятельности предприятия осуществление производственно-хозяйственной деятельности в области здравоохранения.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здравоохранения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внести на утверждение в Комитет государственного имущества и приватизации Министерства финансов Республики Казахстан устава предприятия;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государственную регистрацию предприятия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принятие иных мер, вытекающих из настоящего постановления.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некоторые решения Правительства Республики Казахстан следующие дополнения: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23.09.2014 </w:t>
      </w:r>
      <w:r>
        <w:rPr>
          <w:rFonts w:ascii="Times New Roman"/>
          <w:b w:val="false"/>
          <w:i w:val="false"/>
          <w:color w:val="00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вводится в действие со дня подписания.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