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c738" w14:textId="1dec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эффективности бюджетных программ при внутреннем контроле за реализацией бюджетных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2007 года N 716. Утратило силу постановлением Правительства Республики Казахстан от 2 марта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оценки эффективности бюджетных программ при внутреннем контроле за реализацией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июля 2004 года N 779 "Об утверждении Правил проведения оценки эффективности бюджетных программ" (САПП Республики Казахстан, 2004 г., N 28, ст. 363)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оценки эффективности бюджетных программ,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и 2 слова "и внутреннего контроля за их исполнением", "и внутреннему контролю за исполнением бюджета"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6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2007 года N 716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проведении оценки эффективности бюджетных программ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внутреннем контроле за реализацией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оценки эффективности бюджетных программ при внутреннем контроле за реализацией бюджетных программ (далее - Правила) разработаны в соответствии с пунктом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стандартами государственного финансового контроля,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 проведения внутреннего контроля в Республике Казахстан,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ноября 2004 года N 1246 и определяют порядок проведения оценки эффективности бюджетных программ при внутреннем контроле за реализацией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эффективности бюджетных программ проводится для определения степени достижения конечной цели, ожидаемых результатов и индикаторов бюджетных программ, гарантированных государством займов, активов государства в части сроков их реализации, соблюдения принципов эффективности и результативности при  исполнении республиканского и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принципом эффективности и результативности подразумевается разработка и исполнение бюджетов, исходя из необходимости достижения определенных результатов, предусмотренных паспортами бюджетных программ с использованием оптимального объема бюджетных средств, необходимого для достижения этих результатов, или обеспечение наилучшего результата с использованием утвержденного объема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бюджетных программ при внутреннем контроле за реализацией бюджетных программ (далее - оценка эффективности бюджетных программ) осуществляется 
</w:t>
      </w:r>
      <w:r>
        <w:rPr>
          <w:rFonts w:ascii="Times New Roman"/>
          <w:b w:val="false"/>
          <w:i w:val="false"/>
          <w:color w:val="000000"/>
          <w:sz w:val="28"/>
        </w:rPr>
        <w:t>
центральным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 внутреннему
</w:t>
      </w:r>
      <w:r>
        <w:rPr>
          <w:rFonts w:ascii="Times New Roman"/>
          <w:b w:val="false"/>
          <w:i w:val="false"/>
          <w:color w:val="000000"/>
          <w:sz w:val="28"/>
        </w:rPr>
        <w:t>
 контролю (далее - уполномоченный орган) после завершения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и задачи проведения оценки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эффективности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Целью проведения оценки эффективности бюджетных программ является определение степени достижения конечных результатов, индикаторов с учетом применения соответствующих критериев и показателей.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достижения цели ставятся следующие задачи проведения оценки эффективности бюджетных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качества формулирования и планирования бюджетной программы в соответствии с показателями, указанными в пункте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оценки эффективности бюджетных программ на стадии планирования бюджетной программы, произведенного в соответствии с пунктом 
</w:t>
      </w:r>
      <w:r>
        <w:rPr>
          <w:rFonts w:ascii="Times New Roman"/>
          <w:b w:val="false"/>
          <w:i w:val="false"/>
          <w:color w:val="000000"/>
          <w:sz w:val="28"/>
        </w:rPr>
        <w:t>
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оценки качества управления реализацией бюджетной программы и ее результативности, произведенных в соответствии с пунктом 
</w:t>
      </w:r>
      <w:r>
        <w:rPr>
          <w:rFonts w:ascii="Times New Roman"/>
          <w:b w:val="false"/>
          <w:i w:val="false"/>
          <w:color w:val="000000"/>
          <w:sz w:val="28"/>
        </w:rPr>
        <w:t>
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
</w:t>
      </w:r>
      <w:r>
        <w:rPr>
          <w:rFonts w:ascii="Times New Roman"/>
          <w:b w:val="false"/>
          <w:i w:val="false"/>
          <w:color w:val="000000"/>
          <w:sz w:val="28"/>
        </w:rPr>
        <w:t>
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общая оценка эффективности и результативности бюджетных программ с учетом соответствия полученных результатов интересам и потребностям получателей государственных услуг, роль администраторов бюджетных программ по выполнению функции государственного управления и обязательств государства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направления оценки эффективности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эффективности бюджетных программ осуществляется в процессе проведения контроля эффективности и комплексного контроля администраторов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ходе контроля эффективности проверяются сроки исполнения мероприятий и степень достижения ожидаемых результатов, индикаторов после завершения бюджетных программ, использования связанных грантов, гарантированных государством займов, активов государства с учетом оценок экономичности и продуктивности.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 оценкой экономичности понимается факт достижения проверяемым объектом контроля заданных результатов с использованием наименьшего объема государственных средств или наилучшего результата с использованием заданного объема государственных средств при полном выполнений мероприятий, предусмотренных в паспорте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Экономичность определяется сравнением затраченных средств на покупку ресурсов с аналогичным показателем предыдущего периода или с аналогичными показателями других объектов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продуктивности определяется соотношением между выпуском продукции, объемом оказанных услуг и другими результатами деятельности объектов контроля и затраченными на получение этих результатов материальными, финансовыми, трудовыми и другими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государственных средств будет продуктивным в том случае, когда затраты на единицу произведенной продукции и оказанной услуги или же объем продукции и услуг на единицу затрат будут равны или меньше запланированных (при наличии соответствующих нормативов).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такие нормативы отсутствуют, то тогда фактически полученные соотношения между затратами и результатами сравниваются с аналогичными соотношениями, достигнутыми проверяемым объектом в предшествующий период, или же с соотношениями между затратами и результатами в других объектах государственного или частного сектора, осуществляющими подобную деятельность.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Оценка эффективности проводится по завершении реализации соответствующих мероприятий, после которых наступает срок получения результатов от вложенных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Критерии оценки эффективности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Оценка эффективности бюджетных программ, проводимая на оснований настоящих Правил, является завершающей стадией определения эффективности и результативности реализации программ, в процессе проведения которой необходимо проанализировать все индикаторы и показатели формирования, планирования и реализации бюджетных программ, разработанные соответствующими уполномоченными органами, в компетенцию которых входит проведение оценки эффективности бюджетных программ в процессе разработки и планирования бюджетов. На основе этого, разрабатываются критерии, отражающие эффективность, результативность реализации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Разработка критериев оценки эффективности осуществляется в процессе предварительного изучения проверяемых объектов контроля поэтапно и одновременно с выбором целей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Разработанные критерии оценки эффективности должны отвечать таким требованиям, как объективность, ясность, сравнимость и достаточность.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Объективными являются критерии, которые выбраны в результате всестороннего анализа проверяемой сферы деятельности и работы объектов контроля, отражают их особенности и соответствуют целям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Ясность критериев заключается в том, что они должны иметь четкие и однозначные формулировки, которые не могут быть подвержены различным интерпретациям ни со стороны проверяющих или проверяемых, ни будущих пользователей отчета о результатах данной оценки.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Сравнимость критериев состоит в том, чтобы они соотносились с критериями, используемыми в контроле эффективности на других объектах в данной сфере использования государственных средств, на подобных объектах и сферах контроля, или же сами могли применяться при проведении других контрольных мероприятий. Сравнимые критерии позволяют получать схожие выводы по результатам различных проверок эффективности.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Достаточными критерии являются в том случае, когда на основе их совокупности можно сделать обоснованные заключения и выводы об эффективности использования государственных средств, в соответствии с поставленными целями оценки.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изучения проверяемых объектов, критерии оценки эффективности должны быть детализированными, чтобы служить основой при проведении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Проведение оценки эффективности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эффективности бюджетных программ предусматривает подготовительный этап, этап непосредственной оценки эффективности и этап подготовки рекомендаций и предложений по повышению эффективности и результативности исполнения бюджетных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Целью подготовительного этапа является стадия планирования объектов и масштаба оценки эффективности, что включает в себя определение и разработку оценочных критериев, разработку общего плана и программы проверки.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 стадии подготовительного этапа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изучить оценку эффективности бюджетных программ проведенных соответствующими органами на стадии их разработки, планирования и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изучить законодательство и нормативные документы по исследуемому направлению;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проанализировать материалы предыдущих проверок (при наличии таковых);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изучить существующие и разработать дополнительные критерии, отражающие эффективность деятельности проверяемого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Завершающей процедурой подготовительного этапа является план и программа, включающая критерии оценки, которые утверждаются руководителем уполномоченного органа или его заместителем.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Этап непосредственного проведения оценки эффективности осуществляется в соответствии с утвержденными критериями оценки, планом и программой оценки.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Оценка эффективности бюджетных программ проводится на соответствие с принятыми стратегическими, среднесрочными программами и планами социально-экономического развития республики или региона на соответствующие прогнозируемые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оценки эффективности бюджетных программ необходимо установить определены ли индикаторы исполнения программ для обеспечения качественной и количественной оценки реализации программы, которые должны поддаваться количественному определению и оценке качественных и количественных результатов.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оценки эффективности осуществляется качественная и количественная оценка тех или иных сфер деятельности объекта оценки в определенном временном диапазоне. Это позволяет оценить: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насколько эффективно, результативно и полно использованы бюджетные средства для достижения тех или иных социально- экономических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прозрачность использования государственных финансовых и материальных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насколько исполнительные органы власти способны эффективно использовать государственные ресурсы для достижения поставленной социально-экономической цели.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Целью этапа непосредственного проведения оценки эффективности является сбор достаточного количества доказательств, которые позволяют определить эффективность деятельности объекта оценки по критериям и показателям, установленным программой, а также выявить нарушения действующего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На данном этапе проводится фактическое обследование объекта оценки, которое в себя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визуальное знакомство с объектом;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методов работы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системы управления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работы служб внутреннего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изучение нормативной, распорядительной и финансовой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оценка рисков (факторов воздействия), влияющих на деятельность объекта оценки и определение их значимости;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финансового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анализ результатов работы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Оценка эффективности бюджетных программ, финансировавшихся за счет республиканского или местных бюджетов в проверяемом периоде проводится на основании: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паспортов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отчетов о реализации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отчетов об исполнении республиканского или соответствующего местного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отчетов oб исполнении планов финансирования бюджетных 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конкурсной документации, протоколов вскрытия конкурсных заявок и об итогах проведенного конкурса по государственным закупкам товаров, paбот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договоров, заключенных государственными учреждениями с поставщиками товаров (работ, услуг) в рамках исполнения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документов, подтверждающих выполнение работ, оказание услуг в рамках исполнения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отчетов о кредиторской и дебиторской задолженности государственных учреждений, содержащихся за счет республиканского и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результатов оценки эффективности бюджетных программ, проведенных администраторами бюджетных программ и уполномоченным органом по бюджетному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другой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Завершающим документом этапа непосредственного проведения оценки эффективности является акт контроля (далее - акт), составленный 
</w:t>
      </w:r>
      <w:r>
        <w:rPr>
          <w:rFonts w:ascii="Times New Roman"/>
          <w:b w:val="false"/>
          <w:i w:val="false"/>
          <w:color w:val="000000"/>
          <w:sz w:val="28"/>
        </w:rPr>
        <w:t>
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порядке, в котором отражаются недостатки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работе объекта и эффективность его
</w:t>
      </w:r>
      <w:r>
        <w:rPr>
          <w:rFonts w:ascii="Times New Roman"/>
          <w:b w:val="false"/>
          <w:i w:val="false"/>
          <w:color w:val="000000"/>
          <w:sz w:val="28"/>
        </w:rPr>
        <w:t>
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Выводы, отраженные в акте, делаются с использованием критериев и показателей оценки эффективности использования государственных средств с указанием причин, которые привели к неэффективным результатам деятельности объектов оценки в случае, если в ходе проведения оценки эффективности была установлена неэффективная деятельность объекта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иметь в виду, что ухудшение фактических результатов деятельности объектов оценки, их несоответствие утвержденным критериям и показателям могут иметь какие-либо важные объективные причины, устранение которых не входит в компетенцию объектов оценки.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Выводы по итогам оценки, включенные в акт, должны: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быть четкими, объективными и отражать фактическое положение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указывать, возникли ли выявленные недостатки вследствие определенных обстоятельств или же носят систематический характер, каковы причины их появления;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фиксировать и положительные аспекты деятельности объекта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быть представлены в количественном и суммовом выражении.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Лица, виновные в неэффективном использовании государственных средств при исполнении республиканского и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несут ответственность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Этап подготовки рекомендации и предложений по повышению эффективности и результативности исполнения бюджетных программ осуществляется на основании 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Целью этапа подготовки рекомендаций и предложений по повышению эффективности и результативности исполнения бюджетных программ является разработка конкретных обоснованных рекомендаций и предложений по повышению эффективности деятельности проверяемого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Рекомендации и предложения должны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обоснованными и выполнимыми;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способствовать к повышению эффективности и результативности;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отвечать исключительно целям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реальные сроки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Результатом оценки эффективности является оценка экономичности, и продуктивности использования государственных ресурсов и государственной собственности при выполнении органами исполнительной власти и получателями бюджетных средств поставленных перед ними задач, эффективность управления государственной и коммунальной собственностью.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Реализация материалов проведения оценки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эффективности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Учет и отчетность по результатам проведенной оценки эффективности бюджетных программ ведется в 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проведения внутреннего контроля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проведенной оценке эффективности бюджетных программ (подпрограмм) представляется в Правительство Республики Казахстан, соответствующие акиматы и должна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достижения целей и задач бюджетных программ в соотношении с проведенными мероприятиями;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фактических результатов и их соответствия целям и задачам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достоверность результатов оценки эффективности бюджетных программ, проведенных администраторами бюджетных программ и уполномоченным органом по бюджетному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недостатки и нарушения в реализации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принятые меры за допущенные администраторами неправомерные действия при реализации данной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предлагаемые меры по устранению недостатков и причин неэффективного исполнения бюджетных программ, рекомендации и предложения по повышению эффективности и результативности исполнения бюджетных программ и предложения по дальнейшему финансированию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другие сведения.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