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1af7" w14:textId="4c51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2007 года N 714.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20 августа 2007 года N 714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47 "Об утверждении лимитов штатной численности"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работников министерств, агентств и ведомств,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5, "Министерство иностранных дел Республики Казахстан" цифры "621" заменить цифрами "623".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