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6818" w14:textId="f466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2007 года N 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августе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воскресенья 2 сентября 2007 года на пятницу 31 августа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31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