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1bdf" w14:textId="dc7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2006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"Перечень действующих и разрабатываемых государственных и отраслевых (секторальных) программ на 2007-2009 годы", утвержденный указанным постановлением,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 "Перечень приоритетных бюджетных, инвестиционных проектов (программ) на 2007-2009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года N 712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программ на 2007-2009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83"/>
        <w:gridCol w:w="536"/>
        <w:gridCol w:w="987"/>
        <w:gridCol w:w="1019"/>
        <w:gridCol w:w="2960"/>
        <w:gridCol w:w="1087"/>
        <w:gridCol w:w="1580"/>
        <w:gridCol w:w="1177"/>
        <w:gridCol w:w="1242"/>
        <w:gridCol w:w="1188"/>
        <w:gridCol w:w="1129"/>
      </w:tblGrid>
      <w:tr>
        <w:trPr>
          <w:trHeight w:val="85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(101)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семьи и гендерной 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Президенте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(104)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секре-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1532 дсп)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действующие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пути,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емственное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наследия тюр-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коязычных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Отрара"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межкон-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593)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п.7.3.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3961,5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6991,4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4428,3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1140,8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Казахстан (205)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26783,6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20637,4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30635,4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15987,7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52932,4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57419,0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61-22.74)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Стратегией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752,2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(202)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6061,7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8697,6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838)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1621)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7878,2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13936,4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исче-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диких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6610,9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73053,3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801)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водосбережению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3.2.3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99210,9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124181,2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173629,7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39218,7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87759,4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87759,4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(213)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17484,7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412941,0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353739,4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432063,7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4567,8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432063,7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432063,7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(215)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108904,4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131708,0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149557,0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19535,7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95949,5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214262,6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328008,8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351518,0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130431,6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144568,8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130431,6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144568,8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11694,5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21072,3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22015,6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(220)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969)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полиго-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927)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12936,0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1251,4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12936,0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12936,0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правовому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1382)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боды 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03-1746с)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п.1.3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51-23-47)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5328)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9394,4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11733,3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9321,5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11655,3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66086,4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60058,1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38801,5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734)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32-22.18)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для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417)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Посланием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февраля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нано-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нанотех-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45913,1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74168,1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71019,0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45866,2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72496,2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45172,4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72496,2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45172,4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1050)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905)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53367,0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62866,6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54192,0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56603,9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Республики Казахстан (231)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843)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электроэнер-гетики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сервации урано-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последст-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ресурсной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минерально-сырьевого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31879,3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п.83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п.317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8441,1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32430,2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35024,2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34424,2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32424,2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609)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48717,2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54211,4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450)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переход-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период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п.95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95664,2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110653,7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35164,5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37187,4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102928,6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102928,6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36262,4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16121,4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21262,4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1278)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тыниванием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3392)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4174,8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5212,5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1286)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12074,0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838,9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п.24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(614)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геодезии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(финансовая полиция) (618)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рынка и финансовых организаций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почта"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разви-тия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рализации валют-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режима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(601)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352)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954)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244-p)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10946,6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19167,8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336)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59493,9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108655,1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169771,0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25562,3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169771,0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г.Алматы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26939,0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20749,9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области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879925,4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1279657,6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1025143,3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715163,3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327455,9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554703,8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603335,8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428826,3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550417,7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722456,9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419774,4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285938,4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2496,9 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2033,1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398,5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879614,9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1259062,2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947049,4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652453,2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549074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595595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708015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349977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1973,1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20595,4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78093,9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5629,8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7741,3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69797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503"/>
        <w:gridCol w:w="1628"/>
        <w:gridCol w:w="1608"/>
        <w:gridCol w:w="1717"/>
        <w:gridCol w:w="1416"/>
        <w:gridCol w:w="1838"/>
        <w:gridCol w:w="1735"/>
        <w:gridCol w:w="1858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13201,7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14252,3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15162,1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341,3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9501,7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6201,5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10835,0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12926,0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15288,0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33822,3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58780,1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12186,0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86,3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12,7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15,9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16,4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21737,1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39625,1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43761,5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11639,6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13840,8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15579,4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15491,7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949,9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965,1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50300,0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243,4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647,2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10982,6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7917,3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6809,0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75960,7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99613,5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111632,0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96153,0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110374,9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57169,5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48846,4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74284,9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93186,2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71157,6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27114,3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25328,6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18445,8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24995,4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110374,9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57163,0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12703,1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75894,2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99568,8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111177,9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91544,0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55965,5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93170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27048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110375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55959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454,1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4609,0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действующих и разрабатываемых государственных и отраслевых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2007-2009 годы, требующий соблюдения режима секретности, приведен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соответствующем секретном приложении к настоящему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года N 712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Раздел 5. Перечень приоритетных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инвестиционных проектов (программ)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разрезе действующих и разрабатываемых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отраслевых (секторальных) программ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приоритетных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инвестиционных проектов (программ) на 2007-2009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93"/>
        <w:gridCol w:w="1113"/>
        <w:gridCol w:w="1333"/>
        <w:gridCol w:w="1175"/>
        <w:gridCol w:w="1313"/>
        <w:gridCol w:w="1175"/>
        <w:gridCol w:w="1413"/>
        <w:gridCol w:w="1313"/>
        <w:gridCol w:w="11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факуль-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аграр-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Жангир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-хана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561188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1511159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Ж.Елебекова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плава-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М.Козыбаева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1272088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ско-турец-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топлив-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2075651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68820280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22132139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23384793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23303348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28872639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33083374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26974293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13"/>
        <w:gridCol w:w="1093"/>
        <w:gridCol w:w="1313"/>
        <w:gridCol w:w="1175"/>
        <w:gridCol w:w="1273"/>
        <w:gridCol w:w="1175"/>
        <w:gridCol w:w="1433"/>
        <w:gridCol w:w="1273"/>
        <w:gridCol w:w="1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3819066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на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647928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10627608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3166911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13620545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14304280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9445622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333"/>
        <w:gridCol w:w="1253"/>
        <w:gridCol w:w="1333"/>
        <w:gridCol w:w="1253"/>
        <w:gridCol w:w="1413"/>
        <w:gridCol w:w="1253"/>
        <w:gridCol w:w="9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470171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273"/>
        <w:gridCol w:w="1233"/>
        <w:gridCol w:w="1273"/>
        <w:gridCol w:w="1233"/>
        <w:gridCol w:w="1393"/>
        <w:gridCol w:w="1233"/>
        <w:gridCol w:w="11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2952101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313"/>
        <w:gridCol w:w="1253"/>
        <w:gridCol w:w="1313"/>
        <w:gridCol w:w="1253"/>
        <w:gridCol w:w="1393"/>
        <w:gridCol w:w="1253"/>
        <w:gridCol w:w="9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Комплексная программа "Здоровый образ жизни"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1999-2010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93"/>
        <w:gridCol w:w="1233"/>
        <w:gridCol w:w="1313"/>
        <w:gridCol w:w="1273"/>
        <w:gridCol w:w="1333"/>
        <w:gridCol w:w="1253"/>
        <w:gridCol w:w="1433"/>
        <w:gridCol w:w="1253"/>
        <w:gridCol w:w="9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на 2006-2008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13"/>
        <w:gridCol w:w="1173"/>
        <w:gridCol w:w="1373"/>
        <w:gridCol w:w="1293"/>
        <w:gridCol w:w="1333"/>
        <w:gridCol w:w="1333"/>
        <w:gridCol w:w="1393"/>
        <w:gridCol w:w="1273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2006-2012 годы </w:t>
            </w:r>
          </w:p>
        </w:tc>
      </w:tr>
      <w:tr>
        <w:trPr>
          <w:trHeight w:val="51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36123156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5826483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17981922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26072097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Бурубайтал"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Кигач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2105521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(БАКАД)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85745100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79579986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59957632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79290302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93"/>
        <w:gridCol w:w="973"/>
        <w:gridCol w:w="1213"/>
        <w:gridCol w:w="1393"/>
        <w:gridCol w:w="1393"/>
        <w:gridCol w:w="1353"/>
        <w:gridCol w:w="1293"/>
        <w:gridCol w:w="1093"/>
        <w:gridCol w:w="10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правительства"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и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"РНИОН"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"ИНИС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закупкам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"ТАИС"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490758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1827365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2912507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Consumer"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2913245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949842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управления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"E-Agriculture"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7790812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7845363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4106902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53"/>
        <w:gridCol w:w="1153"/>
        <w:gridCol w:w="1313"/>
        <w:gridCol w:w="1175"/>
        <w:gridCol w:w="1433"/>
        <w:gridCol w:w="1373"/>
        <w:gridCol w:w="1333"/>
        <w:gridCol w:w="1213"/>
        <w:gridCol w:w="11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2005-2007 годы"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"Ишим"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20755442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4851020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53"/>
        <w:gridCol w:w="1253"/>
        <w:gridCol w:w="1313"/>
        <w:gridCol w:w="1113"/>
        <w:gridCol w:w="1433"/>
        <w:gridCol w:w="1373"/>
        <w:gridCol w:w="1333"/>
        <w:gridCol w:w="1213"/>
        <w:gridCol w:w="11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530"/>
        <w:gridCol w:w="1221"/>
        <w:gridCol w:w="1262"/>
        <w:gridCol w:w="1162"/>
        <w:gridCol w:w="1423"/>
        <w:gridCol w:w="1403"/>
        <w:gridCol w:w="1201"/>
        <w:gridCol w:w="900"/>
        <w:gridCol w:w="1122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11898 545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11156707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3514158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33"/>
        <w:gridCol w:w="1333"/>
        <w:gridCol w:w="1313"/>
        <w:gridCol w:w="1293"/>
        <w:gridCol w:w="1373"/>
        <w:gridCol w:w="1373"/>
        <w:gridCol w:w="1293"/>
        <w:gridCol w:w="1033"/>
        <w:gridCol w:w="10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2869501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1726491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653"/>
        <w:gridCol w:w="1193"/>
        <w:gridCol w:w="1253"/>
        <w:gridCol w:w="1233"/>
        <w:gridCol w:w="1333"/>
        <w:gridCol w:w="1333"/>
        <w:gridCol w:w="1175"/>
        <w:gridCol w:w="1233"/>
        <w:gridCol w:w="11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и спорта на 2006-2008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лыжной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4626166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6680834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7626166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14245645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12380834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Новоказалинска"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962242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589456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2331751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Арало-Сарыбу-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Арало-Сарыбу-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673+03-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722+03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1849+79-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1943+79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к ЖГВ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КП-2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Акмая 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от ЖГВ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Тасты-Шуйско-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(сегментация)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5317586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6999313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4044961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3355500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53"/>
        <w:gridCol w:w="1253"/>
        <w:gridCol w:w="1313"/>
        <w:gridCol w:w="1175"/>
        <w:gridCol w:w="1433"/>
        <w:gridCol w:w="1373"/>
        <w:gridCol w:w="1333"/>
        <w:gridCol w:w="1213"/>
        <w:gridCol w:w="11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онно-насос-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станциями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631603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273"/>
        <w:gridCol w:w="1313"/>
        <w:gridCol w:w="1093"/>
        <w:gridCol w:w="1473"/>
        <w:gridCol w:w="1273"/>
        <w:gridCol w:w="1313"/>
        <w:gridCol w:w="107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2204680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5-ти 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2204680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13"/>
        <w:gridCol w:w="1253"/>
        <w:gridCol w:w="1313"/>
        <w:gridCol w:w="1313"/>
        <w:gridCol w:w="1333"/>
        <w:gridCol w:w="1353"/>
        <w:gridCol w:w="1313"/>
        <w:gridCol w:w="127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6046599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1499035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дочной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1351200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дочной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сервисной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8614530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4840907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6887200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3422230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освоения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сектора Каспийского моря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3"/>
        <w:gridCol w:w="1293"/>
        <w:gridCol w:w="1273"/>
        <w:gridCol w:w="1413"/>
        <w:gridCol w:w="1273"/>
        <w:gridCol w:w="1273"/>
        <w:gridCol w:w="1273"/>
        <w:gridCol w:w="1153"/>
        <w:gridCol w:w="12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"Развитие 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2004-2006 годы"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"Котяевка"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"Аят"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"Камышановка"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"Шу"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"Карашатау"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"Житикара"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"Желкуар"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"Сулу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"Жескент"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"Аэропорт"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облуживания"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1530818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2133912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ядерного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2004-2006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"Лейла"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2217400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93"/>
        <w:gridCol w:w="873"/>
        <w:gridCol w:w="1193"/>
        <w:gridCol w:w="1333"/>
        <w:gridCol w:w="1193"/>
        <w:gridCol w:w="1133"/>
        <w:gridCol w:w="1333"/>
        <w:gridCol w:w="1093"/>
        <w:gridCol w:w="15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профилактики правонарушений 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(фаза 3)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пусу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2321262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1206436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13"/>
        <w:gridCol w:w="1033"/>
        <w:gridCol w:w="1253"/>
        <w:gridCol w:w="1313"/>
        <w:gridCol w:w="1213"/>
        <w:gridCol w:w="1193"/>
        <w:gridCol w:w="1273"/>
        <w:gridCol w:w="1273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ликвидации 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1582868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7593940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8697601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73"/>
        <w:gridCol w:w="1073"/>
        <w:gridCol w:w="1173"/>
        <w:gridCol w:w="1253"/>
        <w:gridCol w:w="1273"/>
        <w:gridCol w:w="1153"/>
        <w:gridCol w:w="1133"/>
        <w:gridCol w:w="1042"/>
        <w:gridCol w:w="13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191062 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высшем 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борьбе с опустыниванием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2005-2015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87633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993"/>
        <w:gridCol w:w="1173"/>
        <w:gridCol w:w="1333"/>
        <w:gridCol w:w="1333"/>
        <w:gridCol w:w="1173"/>
        <w:gridCol w:w="1333"/>
        <w:gridCol w:w="1333"/>
        <w:gridCol w:w="1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1439741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3848353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промышленности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материалов, изделий и конструкций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2005-2014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2007-2012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22143101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6351536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6351536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фитопрепаратов для развития фармацевтического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131260  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нанотехнологий 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на 2001-2010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971566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противоинфекционных препаратов на 2004-2007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материалов различного назначения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33"/>
        <w:gridCol w:w="117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безопасности 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углубления социальных 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накопительной пенсионной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специальных учетов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53"/>
        <w:gridCol w:w="893"/>
        <w:gridCol w:w="1273"/>
        <w:gridCol w:w="1173"/>
        <w:gridCol w:w="1173"/>
        <w:gridCol w:w="1533"/>
        <w:gridCol w:w="1533"/>
        <w:gridCol w:w="813"/>
        <w:gridCol w:w="9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993"/>
        <w:gridCol w:w="1233"/>
        <w:gridCol w:w="1413"/>
        <w:gridCol w:w="1253"/>
        <w:gridCol w:w="1153"/>
        <w:gridCol w:w="1353"/>
        <w:gridCol w:w="119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53"/>
        <w:gridCol w:w="1033"/>
        <w:gridCol w:w="1233"/>
        <w:gridCol w:w="1713"/>
        <w:gridCol w:w="1313"/>
        <w:gridCol w:w="1313"/>
        <w:gridCol w:w="1213"/>
        <w:gridCol w:w="1175"/>
        <w:gridCol w:w="10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4580101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616639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4582264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8447497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820170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2952846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2716098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20093509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14302110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13"/>
        <w:gridCol w:w="933"/>
        <w:gridCol w:w="1053"/>
        <w:gridCol w:w="1173"/>
        <w:gridCol w:w="933"/>
        <w:gridCol w:w="1373"/>
        <w:gridCol w:w="1373"/>
        <w:gridCol w:w="933"/>
        <w:gridCol w:w="10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1073"/>
        <w:gridCol w:w="1213"/>
        <w:gridCol w:w="1073"/>
        <w:gridCol w:w="1073"/>
        <w:gridCol w:w="1073"/>
        <w:gridCol w:w="1073"/>
        <w:gridCol w:w="1073"/>
        <w:gridCol w:w="10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3401198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2611949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869591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93"/>
        <w:gridCol w:w="973"/>
        <w:gridCol w:w="1153"/>
        <w:gridCol w:w="1313"/>
        <w:gridCol w:w="1093"/>
        <w:gridCol w:w="1309"/>
        <w:gridCol w:w="1309"/>
        <w:gridCol w:w="1309"/>
        <w:gridCol w:w="12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965529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и приле-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гающих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алистов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ресурсами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39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165575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стратора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Тыныбаева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66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1909220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6228977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2087499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прием-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кабельный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ПС "Новая"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РПК - 88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Бейбитшилик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1934832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1743694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8210512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3243193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2787903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2179416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Женева)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Итальянской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Рим)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архео-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раскопок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1637234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Лондон)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Москва)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13169900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888404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ученых-храни-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мечети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связи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120865072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32038063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33639966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училища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А.Селезнева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О.Жаутыкова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(школа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812034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86803214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25887197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28364190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32551827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Акдалин-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Каратальском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(3-й агрегат),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11(1), 12(3),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15(4), 18(3),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19(1), 22(3)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Каныша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930874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885663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Албарбугетской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350196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МЭMP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семей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авиаком-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пании "Беркут"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визит-центра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теплого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зданиями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"Кзыл-Жар"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N 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Есил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 и N 35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28352136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А-319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10957121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3657121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11518417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14330479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7153195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46946968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145373496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130410587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132422732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91366831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приоритетных местных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проектов (программ), финансируемых за счет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трансфертов на развитие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из республиканского бюджета, на 2007-2009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73"/>
        <w:gridCol w:w="833"/>
        <w:gridCol w:w="1373"/>
        <w:gridCol w:w="1353"/>
        <w:gridCol w:w="1573"/>
        <w:gridCol w:w="1233"/>
        <w:gridCol w:w="1175"/>
        <w:gridCol w:w="1193"/>
        <w:gridCol w:w="1153"/>
      </w:tblGrid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йоне 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Абае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в 19-м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400997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165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172706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330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мест, 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берег,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338571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Программе: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14438275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20293218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4893853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93"/>
        <w:gridCol w:w="653"/>
        <w:gridCol w:w="873"/>
        <w:gridCol w:w="1633"/>
        <w:gridCol w:w="1593"/>
        <w:gridCol w:w="1673"/>
        <w:gridCol w:w="1713"/>
        <w:gridCol w:w="1693"/>
        <w:gridCol w:w="873"/>
      </w:tblGrid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здравоохранения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К.Курманбаева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1859171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1320694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989117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73"/>
        <w:gridCol w:w="513"/>
        <w:gridCol w:w="1264"/>
        <w:gridCol w:w="1213"/>
        <w:gridCol w:w="1193"/>
        <w:gridCol w:w="1493"/>
        <w:gridCol w:w="1373"/>
        <w:gridCol w:w="1513"/>
        <w:gridCol w:w="10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434578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1256181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1072263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ул.Грязнова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Колхозная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Репина)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1350589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448089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левобережье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9173836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27617748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59961175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33"/>
        <w:gridCol w:w="1133"/>
        <w:gridCol w:w="1293"/>
        <w:gridCol w:w="1273"/>
        <w:gridCol w:w="1293"/>
        <w:gridCol w:w="1293"/>
        <w:gridCol w:w="1333"/>
        <w:gridCol w:w="1213"/>
        <w:gridCol w:w="13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Когам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Кенесту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Тымабулак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Коргантузской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Балпыкби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Кудряшово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411466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среднюю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школу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Кумкешу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244824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Кетебай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Кокарал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Жылысу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Сиргели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Жуантюбе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хозблоком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N 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349174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Тегестик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Таукехана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Тореарык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Курбанова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812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Хусанова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"Пахтакор"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Ахмета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Отеген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53"/>
        <w:gridCol w:w="753"/>
        <w:gridCol w:w="1153"/>
        <w:gridCol w:w="1213"/>
        <w:gridCol w:w="1173"/>
        <w:gridCol w:w="1175"/>
        <w:gridCol w:w="1175"/>
        <w:gridCol w:w="1313"/>
        <w:gridCol w:w="1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874406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Бухар-Жираус-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791066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1115808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744908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Буденовка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Спиридоновка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Зерен-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Жаксын-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Бузулук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Жана-Кийма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Кийма Жаксын-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168445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Шубары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Тургай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Ерементауско-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Иргиз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"селу Тельман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Саркуль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Шанханай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Ельтай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Дайлеткерей,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Даулеткерей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Забурунье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Бороду-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- 1-й,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2-й, 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Алтыншокы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Айгыз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Костобе,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Жаугаш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Меркен-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Жайлма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Маятас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(водо-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вода)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Бирлесу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 Талас-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Кабыршакты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Тихоновка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Фурманова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Дарьинск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3-очередь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Кушмурун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монтажем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установки)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Збан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34,4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Жалантос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 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Ширкейли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(3-этап)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Кокшокы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 Сунаката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- 2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работы)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Акшукур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и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селковую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Кашир Качир-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VIII.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Акжар-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Талшик Акжар-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Акжарско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-го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"село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Чехово-село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с. Молодая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Акжар-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"Ближний"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Даут, Совхоз-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Ульгули,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проекта)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Есиль-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Тобе, Каржан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Балыкты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Балыкты)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и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6, 13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кварталов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Шолак-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Созак-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261428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водоводом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Шакпак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гвардейцев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Абибола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42821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38963537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43492006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25912757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893"/>
        <w:gridCol w:w="993"/>
        <w:gridCol w:w="1273"/>
        <w:gridCol w:w="1373"/>
        <w:gridCol w:w="1413"/>
        <w:gridCol w:w="1373"/>
        <w:gridCol w:w="993"/>
        <w:gridCol w:w="973"/>
        <w:gridCol w:w="11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сетей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54300000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33"/>
        <w:gridCol w:w="1153"/>
        <w:gridCol w:w="1264"/>
        <w:gridCol w:w="1233"/>
        <w:gridCol w:w="1313"/>
        <w:gridCol w:w="1493"/>
        <w:gridCol w:w="1173"/>
        <w:gridCol w:w="1175"/>
        <w:gridCol w:w="9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2006-2012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(55-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выходом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(5,95 км)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163-169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"Шубаркудук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 - Кобда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- 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285976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1232831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"Каракемер-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0-28,8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"Просторное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 -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Аюлы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255-265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Есенгельды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106-113"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"Узунколь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"Койбагор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ский"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1007735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0-114,09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316884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КНА-9 "М32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Тущыкудук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74-80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Шакат-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82-86 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Ок-37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Туетас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км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"Дербисек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Кызыл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8,6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-2, км 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3,9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0-5,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Капланбек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6,5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Р/ДА15-Бозсу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Куйган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Киянжол,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Дербисек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Канагат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Арыншы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41-56,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5495666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9732366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13309976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316884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73"/>
        <w:gridCol w:w="973"/>
        <w:gridCol w:w="1173"/>
        <w:gridCol w:w="1313"/>
        <w:gridCol w:w="1253"/>
        <w:gridCol w:w="1175"/>
        <w:gridCol w:w="1309"/>
        <w:gridCol w:w="1175"/>
        <w:gridCol w:w="1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профилю)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3852620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подтопления,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дренаж, пони-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5091136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471161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2 очереди)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44878470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40869912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1689457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(индустриаль-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парк)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1416507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6083493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Коянды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5049059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Конгресс-холла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3877471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Гастелло)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"Рамстор")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эстакады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улицей Угольная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IV-V участок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Кумисбекова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М-2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мостом 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(магистральная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ручья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522788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1565634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улицам Угольная,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14, N 12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Бейсековой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46542800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39272100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31553143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4966970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6825418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7,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5, 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водогрейной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"Жилой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 (Жулдыз)"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трансформа-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торами 2x40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и ЛЭП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110кВ"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1582330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1004 426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III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99529462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169669796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25562374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99146412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13"/>
        <w:gridCol w:w="1073"/>
        <w:gridCol w:w="1253"/>
        <w:gridCol w:w="1373"/>
        <w:gridCol w:w="1293"/>
        <w:gridCol w:w="1233"/>
        <w:gridCol w:w="1273"/>
        <w:gridCol w:w="1175"/>
        <w:gridCol w:w="9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5621731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4513392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4481294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1481294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Шаляпина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Аэузовском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4010499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749999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Жандосова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Ауэзовском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Ауэзовском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155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69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Габдуллина, 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(павильон N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Жубанова, 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(павильон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Жубанова, 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39953489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20749999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13"/>
        <w:gridCol w:w="1093"/>
        <w:gridCol w:w="1193"/>
        <w:gridCol w:w="1233"/>
        <w:gridCol w:w="1213"/>
        <w:gridCol w:w="1413"/>
        <w:gridCol w:w="1073"/>
        <w:gridCol w:w="11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Есиле Есильс-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Акколе Акколь-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очередь)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Есике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Сарканде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Ащи-Тастинского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НПС-3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Сергеевка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2391060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953"/>
        <w:gridCol w:w="1193"/>
        <w:gridCol w:w="1193"/>
        <w:gridCol w:w="1273"/>
        <w:gridCol w:w="1333"/>
        <w:gridCol w:w="1333"/>
        <w:gridCol w:w="1133"/>
        <w:gridCol w:w="1033"/>
        <w:gridCol w:w="10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356132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853"/>
        <w:gridCol w:w="1133"/>
        <w:gridCol w:w="1133"/>
        <w:gridCol w:w="1133"/>
        <w:gridCol w:w="1413"/>
        <w:gridCol w:w="1153"/>
        <w:gridCol w:w="1133"/>
        <w:gridCol w:w="11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623629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753"/>
        <w:gridCol w:w="1133"/>
        <w:gridCol w:w="1133"/>
        <w:gridCol w:w="1133"/>
        <w:gridCol w:w="1413"/>
        <w:gridCol w:w="1153"/>
        <w:gridCol w:w="1133"/>
        <w:gridCol w:w="11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города 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ТЭЦ,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13"/>
        <w:gridCol w:w="1113"/>
        <w:gridCol w:w="1253"/>
        <w:gridCol w:w="1313"/>
        <w:gridCol w:w="1293"/>
        <w:gridCol w:w="1313"/>
        <w:gridCol w:w="1273"/>
        <w:gridCol w:w="1053"/>
        <w:gridCol w:w="11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2004-2010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13"/>
        <w:gridCol w:w="1153"/>
        <w:gridCol w:w="1253"/>
        <w:gridCol w:w="1193"/>
        <w:gridCol w:w="1253"/>
        <w:gridCol w:w="1273"/>
        <w:gridCol w:w="1193"/>
        <w:gridCol w:w="1093"/>
        <w:gridCol w:w="13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умственно-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отсталых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507000 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3022757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33"/>
        <w:gridCol w:w="1133"/>
        <w:gridCol w:w="1313"/>
        <w:gridCol w:w="1353"/>
        <w:gridCol w:w="1333"/>
        <w:gridCol w:w="1353"/>
        <w:gridCol w:w="973"/>
        <w:gridCol w:w="1013"/>
        <w:gridCol w:w="10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3170546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33"/>
        <w:gridCol w:w="573"/>
        <w:gridCol w:w="1133"/>
        <w:gridCol w:w="1293"/>
        <w:gridCol w:w="1253"/>
        <w:gridCol w:w="1293"/>
        <w:gridCol w:w="1193"/>
        <w:gridCol w:w="633"/>
        <w:gridCol w:w="8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993"/>
        <w:gridCol w:w="673"/>
        <w:gridCol w:w="1233"/>
        <w:gridCol w:w="1175"/>
        <w:gridCol w:w="1175"/>
        <w:gridCol w:w="1333"/>
        <w:gridCol w:w="1042"/>
        <w:gridCol w:w="1133"/>
        <w:gridCol w:w="7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Нарынкол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Балпык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2-ая очередь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городищах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оазиса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М.Бейсебаева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Тасаши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Смагулова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Урал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Иртыш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Атырау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новым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рекреаци-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озера Алаколь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села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ограждаю-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дамбы 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5528500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17706361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7523773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Бюджетные 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уставного капитала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тыс. тенге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073"/>
        <w:gridCol w:w="1333"/>
        <w:gridCol w:w="1473"/>
        <w:gridCol w:w="1473"/>
        <w:gridCol w:w="50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82840000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повышения и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секторах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продвижением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и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несырьевой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экономики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фонда "Kazyna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Capital Management"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(казахстанско-китайский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39 140 000 тыс. тенге.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82840000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073"/>
        <w:gridCol w:w="1453"/>
        <w:gridCol w:w="1573"/>
        <w:gridCol w:w="1573"/>
        <w:gridCol w:w="473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полигона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Курчатове,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наукоемкие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33"/>
        <w:gridCol w:w="893"/>
        <w:gridCol w:w="1913"/>
        <w:gridCol w:w="1673"/>
        <w:gridCol w:w="45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2005-2007 годы"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"Казкосмос"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зданий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Байконыре,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ронных средств"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запуску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"KazSat-2"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16734165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073"/>
        <w:gridCol w:w="1333"/>
        <w:gridCol w:w="1473"/>
        <w:gridCol w:w="1473"/>
        <w:gridCol w:w="50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почтово-сберегательной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2005-2010 годы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местности,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техническая укреплен-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247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связи,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мебели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залов отделений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почтовых вагонов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2 533 728 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"Казахтелеком"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 тыс. тенге.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073"/>
        <w:gridCol w:w="1333"/>
        <w:gridCol w:w="1473"/>
        <w:gridCol w:w="1473"/>
        <w:gridCol w:w="50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"Казавиализинг"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централизованного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техники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13"/>
        <w:gridCol w:w="1013"/>
        <w:gridCol w:w="973"/>
        <w:gridCol w:w="1373"/>
        <w:gridCol w:w="58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Транспортная стратегия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2020 года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1291487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"Казаэросервис" на закуп: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полного комплекта 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датчиков и 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рологических радиолокаторов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аэропортов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Шымкент,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сертифицированы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III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автоматизированной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метеорологических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метеовеличин в аэропортах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Актау,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1291487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93"/>
        <w:gridCol w:w="1673"/>
        <w:gridCol w:w="1173"/>
        <w:gridCol w:w="1573"/>
        <w:gridCol w:w="50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борьбы с 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2006-2010 годы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нарушений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53"/>
        <w:gridCol w:w="1333"/>
        <w:gridCol w:w="1153"/>
        <w:gridCol w:w="1553"/>
        <w:gridCol w:w="50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науки"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стороны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93"/>
        <w:gridCol w:w="1973"/>
        <w:gridCol w:w="913"/>
        <w:gridCol w:w="1433"/>
        <w:gridCol w:w="50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создания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нерезидентов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площадке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города Алматы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433"/>
        <w:gridCol w:w="873"/>
        <w:gridCol w:w="1175"/>
        <w:gridCol w:w="1393"/>
        <w:gridCol w:w="54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АО "Фонд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"Қазына"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детским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реабилитационным центром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"Хоргос"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узла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терминалов,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технико-экономическим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обоснованием проекта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7-ми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офисов и 9-ти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АО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и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иностранного капитала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добавленной стоимостью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3502164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"Казахстан", АО "РГ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правда",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"РГ Егемен 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агентство"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ГИС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"Золотые пески"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военнослужащих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3099654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"ННТХ "Самгау"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- 100 000 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техническую 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"Казтелерадио"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2 999 654 тыс. тенге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банках второго уровня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КазАгро"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КазАгро"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АО "Аграрная 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- 9 208 900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для реализаций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Концепцией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АПК 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годы: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льготными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сельхозтоваропроизводителей;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АО "КазАгроФинанс"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7 000 000 тыс. тенге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последующей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лизинг, закупа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(АПК)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лизинг,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оборудования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продукции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АО "Фонд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зерновым распискам"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тыс. тенге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поддержания на необходимом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зерна;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АО "Мал өнімдepi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- 2 969 700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для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животноводческой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заготовительных пунктов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откормочных площадок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закупочных операций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экспорт животноводческой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АО "Продовольственная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корпорация"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3 730 700 тыс. тенге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хлопчатника; для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завода по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зерна;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Актау;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мельничного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Баку (Азербайджанская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Республика);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терминала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с мельницей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Поти (Грузия),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Амирабад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(Исламская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Иран),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биодизеля,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биоэтанола,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городе Астане;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АО "Казагромаркетинг"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866 300 тыс. тенге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методического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целью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"Казагромаркетинг"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зданий/помеще-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областных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выставочно-ярмарочного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АО "Фонд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- 2 500 000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для микрокредитования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населения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общества,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долевое участие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вновь 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организаций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туристский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центр"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туристичес-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развития"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второго транша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части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организаций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своевременной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членских взносов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 Энерго"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выкупу прав требований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Туркменистана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"Куйгенжар"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для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для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оборудования,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его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поездок по регионам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28686193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111666039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объектов образования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государственно-частного партнерства с началом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2007 году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93"/>
        <w:gridCol w:w="1593"/>
        <w:gridCol w:w="1175"/>
        <w:gridCol w:w="1613"/>
        <w:gridCol w:w="1153"/>
        <w:gridCol w:w="1353"/>
        <w:gridCol w:w="10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Сауле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Самал-3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Кайтпас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Ленгере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Тулькубас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24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Ильинка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 Юго-Восток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(левая сторона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Мактумкули)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гаражного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(Степной)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Тлендиева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городка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города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"Айгерим"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"Улжан"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"Калкаман"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Пятилетка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Кызыл 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Кайнар 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Н.Арапова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Каратас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"Стадион"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Арысь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Бала Боргем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Енбекши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Әсіл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Кайнарбулак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Жыныс 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Курмангазы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Карагур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Майбулак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45224660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13567398*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31657262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  </w:t>
      </w:r>
      <w:r>
        <w:rPr>
          <w:rFonts w:ascii="Times New Roman"/>
          <w:b/>
          <w:i w:val="false"/>
          <w:color w:val="000000"/>
          <w:sz w:val="28"/>
        </w:rPr>
        <w:t xml:space="preserve">с учетом выделенных средств из резерва в 2007 году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объектов здравоохранения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государственно-частного партнерства с началом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 2008 году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6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многопрофильной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Таразе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крови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на 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Аса 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на 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городе Таразе Жамбылской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Таразе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городе Таразе Жамбылской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городской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городской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коек в городе Ленгере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"Южно-Казахстанская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академия"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N 3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N 6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N 7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взрослой 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250 коек 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"Казахская 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350 коек с консультативно-диагностической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250 посещений в смену 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центра крови 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детской инфекционной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коек 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многопрофильного стационара на 360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Промышленный) 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амбулаторно-поликлинического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посещений 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поликлиника на 150 посещений в смену)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амбулаторно-поликлинического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посещений 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поликлиника на 150 посещений 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Юго-Восток (правая сторона)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перинатального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коек в городе Алматы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260 коек в городе Алматы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Алматы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городе Алматы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"Казахский 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С.Д. Асфендиярова" в городе Алматы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