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34ab" w14:textId="5de3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июля 2000 года №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№ 696. Утратило силу постановлением Правительства Республики Казахстан от 26 августа 2013 года № 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(САПП Республики Казахстан, 2000 г., N 29, ст. 359)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регистрации населения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постоянного места жительства документы, удостоверяющие личность, выдаются гражданам Республики Казахстан по месту временного проживания, подтверждаемому органами юстиции, по месту фактического нахождения, подтверждаемому в установленном законодательством порядке органами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регистрации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"Место регистрации гражданина является его юридическим адресом.";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граждан осуществляется в жилых домах, квартирах, дачных строениях садоводческих товариществ и кооперативов, общежитиях, гостиницах, домах отдыха, санаториях, профилакториях, лечебных учреждениях, домах-интернатах, пансионатах, домах престарелых, служебных зданиях и помещениях.";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30 слова "военных комиссариатов" заменить словами "местных органов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"жилые" заменить словами "здания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"Книга регистрации граждан является документом, подтверждающим место регистрации физического лица. В случаях, установленных законодательством, книга регистрации граждан или ее копия предъявляется в заинтересованные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41 слово "жилые"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