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1176a" w14:textId="dd117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между правительствами государств-членов Шанхайской организации сотрудничества о сотрудничестве в области культуры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августа 2007 года N 694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прилагаемый проект Соглашения между правительствами государств-членов Шанхайской организации сотрудничества о сотрудничестве в области культуры.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Министру иностранных дел Республики Казахстан Тажину Марату Муханбетказиевичу подписать от имени Правительства Республики Казахстан Соглашение между правительствами государств-членов Шанхайской организации сотрудничества о сотрудничестве в области культуры, разрешив вносить изменения и дополнения, не имеющие принципиального характера.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подписания.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Одобрено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августа 2007 года N 694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СОГЛАШЕНИЕ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между правительствами государств-членов </w:t>
      </w:r>
      <w:r>
        <w:br/>
      </w:r>
      <w:r>
        <w:rPr>
          <w:rFonts w:ascii="Times New Roman"/>
          <w:b/>
          <w:i w:val="false"/>
          <w:color w:val="000000"/>
        </w:rPr>
        <w:t xml:space="preserve">
Шанхайской организации сотрудничества </w:t>
      </w:r>
      <w:r>
        <w:br/>
      </w:r>
      <w:r>
        <w:rPr>
          <w:rFonts w:ascii="Times New Roman"/>
          <w:b/>
          <w:i w:val="false"/>
          <w:color w:val="000000"/>
        </w:rPr>
        <w:t xml:space="preserve">
о сотрудничестве в области культуры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Правительства государств-членов Шанхайской организации сотрудничества, далее именуемые Сторонами;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желая укреплять и развивать отношения дружбы и сотрудничества между народами государств-членов Шанхайской организации сотрудничества на основе взаимного уважения и равноправия,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выражая приверженность целям и принципам  </w:t>
      </w:r>
      <w:r>
        <w:rPr>
          <w:rFonts w:ascii="Times New Roman"/>
          <w:b w:val="false"/>
          <w:i w:val="false"/>
          <w:color w:val="000000"/>
          <w:sz w:val="28"/>
        </w:rPr>
        <w:t xml:space="preserve">Хартии Шанхайской организации сотрудничества 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7 июня 2002 года,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придавая важное значение укреплению сотрудничества между государствами-членами Шанхайской организации сотрудничества в области культуры,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учитывая традиционные тесные и плодотворные связи в области культуры,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стремясь к дальнейшему расширению и укреплению взаимовыгодного сотрудничества на принципах равноправия и уважения этнокультурной самобытности государств Сторон,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в соответствии с нормами международного права и национальными законодательствами своих государств осуществляют взаимодействие в области музыкального, театрального, изобразительного искусства, кинематографии, архивного, библиотечного и музейного дела, охраны объектов культурного наследия, народных промыслов, декоративно-прикладного, самодеятельного, эстрадного и циркового искусства, а также других видов творческой деятельности.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2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поддерживают дальнейшее укрепление сотрудничества и создание в этих целях, по мере необходимости, информационной и нормативно-правовой базы по вопросам взаимодействия государств Сторон в области культуры.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3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на основе отдельных международных договоров и национальных законодательств сотрудничают в области подготовки и повышения квалификации работников отдельных специальностей культуры и искусства, а также оказывают поддержку прямому взаимодействию между учебными заведениями культуры и искусства государств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обмениваются информацией о событиях культурной жизни (семинары, конкурсы, конференции, коллоквиумы, круглые столы, сессии, фестивали и другие формы обмена творческим и научным опытом), происходящих на территории государств-членов Шанхайской организации сотрудничества, и способствуют участию своих представителей в данных мероприятиях. 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4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содействуют осуществлению комплекса взаимосвязанных публичных мероприятий в социокультурной и иных сферах государств-членов Шанхайской организации сотрудничества, включая выполнение совместных программ и проектов, обеспечивающих формирование единого информационно-культурного пространства. 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5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в соответствии с нормами международного права и национальными законодательствами своих государств, в рамках своей компетенции, развивают сотрудничество по выявлению и возвращению культурных ценностей, оказавшихся на территориях государств-членов Шанхайской организации сотрудничества в результате незаконного вывоза, а также осуществляют мероприятия по предотвращению незаконного ввоза и вывоза культурных ценностей, обмениваются информацией по данной проблематике и содействуют возвращению незаконно вывезенных культурных ценностей. </w:t>
      </w:r>
    </w:p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6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осуществляют сотрудничество в области охраны, сохранения и реставрации памятников и объектов культурного наследия, содействуют взаимодействию государств-членов Шанхайской организации сотрудничества в рамках реализации международных проектов в сфере культуры.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Формы сотрудничества, формирование групп экспертов, порядок работы определяются отдельными международными договорами. </w:t>
      </w:r>
    </w:p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7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осуществляют сотрудничество в области кинематографии, в том числе между национальными киноархивами (фильмофондами) своих государств.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содействуют: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сотрудничеству между кинодистрибьюторами, а также учреждениями и творческими союзами работников кинематографии государств-членов Шанхайской организации сотрудничества,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участию фильмов, деятелей искусства и кинематографистов государств-членов Шанхайской организации сотрудничества в международных кинофестивалях, организуемых в государствах-членах Шанхайской организации сотрудничества, согласно регламенту этих фестивалей,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реализации кинопроектов и обмену кинопродукцией между государствами Сторон на некоммерческой основе. </w:t>
      </w:r>
    </w:p>
    <w:bookmarkStart w:name="z1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8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способствуют контактам в области традиционной культуры и художественных народных промыслов, организации выставок народных мастеров, фестивалей народного творчества, содействуют участию фольклорных коллективов в акциях, мероприятиях и народных праздниках, проводимых на территориях государств-членов Шанхайской организации сотрудничества. </w:t>
      </w:r>
    </w:p>
    <w:bookmarkStart w:name="z1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9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в целях углубления многостороннего сотрудничества обмениваются архивными, научными и иными материалами, касающимися культуры, истории, географии, общественно-политического развития государств-членов Шанхайской организации сотрудничества с целью их применения в культурологическом процессе. </w:t>
      </w:r>
    </w:p>
    <w:bookmarkStart w:name="z1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10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поощряют сотрудничество в области издательского дела, выпуска книг, переводов произведений художественной, научной и специальной литературы и другой печатной продукции, а также организации и проведения книжных ярмарок.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Формы сотрудничества определяются отдельными международными договорами. </w:t>
      </w:r>
    </w:p>
    <w:bookmarkStart w:name="z1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11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Стороны, в рамках своей компетенции, обмениваются информацией в области защиты авторских и смежных прав. </w:t>
      </w:r>
    </w:p>
    <w:bookmarkStart w:name="z1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12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сотрудничают в сфере молодежной политики, поощряют осуществление многосторонних программ и проектов в области культуры, связанных с детским творчеством и отвечающим запросам и интересам молодежи государств-членов Шанхайской организации сотрудничества. </w:t>
      </w:r>
    </w:p>
    <w:bookmarkStart w:name="z1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13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Если иное не предусмотрено другим международным договором финансирование мероприятий в рамках настоящего Соглашения осуществляется следующим образом: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Государство направляющей Стороны оплачивает транспортные расходы по проезду своих коллективов, делегаций и отдельных представителей, провозу реквизита, таможенные расходы и аэропортовые сборы на своей территории, гонорары исполнителям (при наличии контрактов), медицинскую страховку;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Государство принимающей Стороны оплачивает расходы по проживанию и питанию, транспортные расходы на своей территории, аренду залов для выступлений с необходимым техническим оборудованием, все виды рекламы, услуги вспомогательного и технического персонала, переводчиков, таможенные и аэропортовые сборы на своей территории, культурную программу.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Условия проведения выставок и других мероприятий, а также взаимные обязательства Сторон (сроки, транспортные расходы по провозу экспонатов, проезду сопровождающих, таможенные и складские расходы, обеспечение безопасности, страховка) согласовываются в каждом конкретном случае заинтересованными организациями государств Сторон. </w:t>
      </w:r>
    </w:p>
    <w:bookmarkStart w:name="z1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14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координации совместных действий по реализации настоящего Соглашения, согласования и осуществления конкретных мероприятий в рамках сотрудничества в области культуры Стороны создают постоянно действующую экспертную рабочую группу государств-членов Шанхайской организации сотрудничества по развитию взаимодействия в области культуры.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Рабочая группа проводит заседания не реже одного раза в год или по мере необходимости (по просьбе двух или более Сторон) для подведения итогов и выработки дальнейшей стратегии по выполнению настоящего Соглашения. </w:t>
      </w:r>
    </w:p>
    <w:bookmarkStart w:name="z2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15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Стороны, по мере необходимости, разрабатывают культурные программы и проекты. </w:t>
      </w:r>
    </w:p>
    <w:bookmarkStart w:name="z2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16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 взаимному согласию Сторон в настоящее Соглашение могут вноситься изменения, которые оформляются отдельными протоколами и являются его неотъемлемыми частями. </w:t>
      </w:r>
    </w:p>
    <w:bookmarkStart w:name="z2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17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Разногласия относительно толкования и применения положений настоящего Соглашения разрешаются Сторонами путем переговоров и консультаций. </w:t>
      </w:r>
    </w:p>
    <w:bookmarkStart w:name="z2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18 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Рабочими языками при осуществлении сотрудничества в рамках настоящего Соглашения являются русский и китайский языки. </w:t>
      </w:r>
    </w:p>
    <w:bookmarkStart w:name="z2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19 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Соглашение не затрагивает прав и обязательств Сторон, вытекающих из других международных договоров, участниками которых они являются. </w:t>
      </w:r>
    </w:p>
    <w:bookmarkStart w:name="z2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20 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Соглашение открыто для присоединения к нему любого государства, принятого в члены Шанхайской организации сотрудничества.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присоединяющегося государства настоящее Соглашение вступает в силу на 30-й день с даты получения депозитарием инструмента присоединения. </w:t>
      </w:r>
    </w:p>
    <w:bookmarkStart w:name="z2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21 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Депозитарием настоящего Соглашения является Секретариат Шанхайской организации сотрудничества, который в течение 30 дней с даты подписания настоящего Соглашения направит Сторонам его заверенные копии. </w:t>
      </w:r>
    </w:p>
    <w:bookmarkStart w:name="z2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22 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случае прекращения действия настоящего Соглашения его положения остаются в силе по отношению к программам и проектам, находящимся на стадии реализации, до их полного завершения. </w:t>
      </w:r>
    </w:p>
    <w:bookmarkStart w:name="z28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23 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Соглашение заключается на неопределенный срок и вступает в силу с даты получения депозитарием последнего письменного уведомления о выполнении каждой из подписавших его Сторон внутригосударственных процедур, необходимых для его вступления в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Каждая из Сторон может выйти из настоящего Соглашения, направив депозитарию письменное уведомление об этом не менее чем за три месяца до даты выхода. Депозитарий извещает другие Стороны о таком намерении в течение 30 дней с даты получения такого уведомления.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Совершено в г. Бишкеке 16 августа 2007 года в одном подлинном экземпляре на русском и китайском языках, причем оба текста имеют одинаковую юридическую силу.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За Правительство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Правительство Китайской Народной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Правительство Кыргызской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Правительство Российской Федерации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Правительство Республики Таджикистан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Правительство Республики Узбекистан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