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ef60" w14:textId="104e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Монголии о сотрудничестве в области предупреждения промышленных аварий, катастроф, стихийных бедствий и ликвидации их последствий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2007 года N 691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Монголии о сотрудничестве в области предупреждения промышленных аварий, катастроф, стихийных бедствий и ликвидации их последствий.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по чрезвычайным ситуациям Республики Казахстан Храпунова Виктора Вячеславовича подписать от имени Правительства Республики Казахстан Соглашение между Правительством Республики Казахстан и Правительством Монголии о сотрудничестве в области предупреждения промышленных аварий, катастроф, стихийных бедствий и ликвидации их последствий, разрешив вносить в него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Монголии о сотрудничестве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предупреждения промышленных аварий, катастроф, стихийных </w:t>
      </w:r>
      <w:r>
        <w:br/>
      </w:r>
      <w:r>
        <w:rPr>
          <w:rFonts w:ascii="Times New Roman"/>
          <w:b/>
          <w:i w:val="false"/>
          <w:color w:val="000000"/>
        </w:rPr>
        <w:t>
бедствий и ликвидации их последствий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Монголии,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сотрудничество в области предупреждения промышленных аварий, катастроф, стихийных бедствий и ликвидации их последствий может содействовать благосостоянию и безопасности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 пользу, которую может иметь для государств Сторон обмен научно-технической информацией в области предупреждения промышленных аварий, катастроф, стихийных бедствий и ликвидации их последствий,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наличие взаимосвязанных экологических систем обоих государств, требующих проведения согласованной политики по предупреждению промышленных аварий, катастроф, стихийных бедствий и ликвидации их последствий, организации единого мониторинга окружающей среды,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возможность возникновения чрезвычайных ситуаций, которые не могут быть ликвидированы силами одной Стороны, и вызываемую этим потребность в скоординированных действиях Сторон по ликвидации чрезвычайных ситуаций,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подчеркивая роль Организации Объединенных Наций, других международных организаций в области предупреждения промышленных аварий, катастроф, стихийных бедствий и ликвидации их последствий,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Термины, используемые в настоящем Соглашении, имеют следующие значения: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"оснащение" - материалы, технические и транспортные средства, снаряжение группы по оказанию помощи и личное снаряжение членов группы;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"материалы обеспечения" - материальные средства, предназначенные для бесплатного распределения среди населения, пострадавшего в результате чрезвычайной ситуации.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сотрудничество в области предупреждения промышленных аварий, катастроф, стихийных бедствий и ликвидации их последствий, включая мониторинг и прогнозирование опасных промышленных, природных и экологических явлений.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в рамках настоящего Соглашения осуществляется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специалистами и экспертами;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о мерах и методах, применяемых в области предупреждения промышленных аварий, катастроф, стихийных бедствий и ликвидации их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совместных конференций, семинаров и рабочих совещаний;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планирование, разработка и осуществление исследовательских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опубликование материалов, докладов и результатов тематических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планирование, подготовка и проведение совместных тематических исследований, учений и тренировок;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об имеющих место промышленных авариях, катастрофах, стихийных бедствиях на территории государства одной из Сторон, а также о мерах, принимаемых по их предупреждению и ликвидации их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в предупреждении промышленных аварий, катастроф, стихийных бедствий и ликвидации их последствий, возникающих на территориях государств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Компетентными органами по исполнению настоящего Соглашения (далее - компетентные органы)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Казахстан - Министерство по чрезвычайным ситуациям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Монголии - Государственное управление по чрезвычайным ситуациям Монголии.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названий компетентных органов и передачи их функций другим органам, Стороны незамедлительно уведомляют об этом друг друга по дипломатическим каналам.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положений настоящего Соглашения компетентные органы могут создавать совместные рабочие группы, а также взаимодействовать в рамках Межправительственной казахстанско-монгольской комиссии по торгово-экономическому, научно-техническому и культурному сотрудничеству.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официальном обращении за помощью запрашиваемая Сторона оказывает содействие запрашивающей Стороне по предупреждению промышленных аварий, катастроф, стихийных бедствий и ликвидации их последствий, возникших на территории государства последней, путем предоставления оснащения, материалов обеспечения 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конкретным условиям проведения совместных аварийно-спасательных, аварийно-восстановительных и других неотложных работ взаимодействуют компетентные органы. Руководство указанными работами осуществляется компетентным органом запрашивающей Стороны.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Запрашивающая Сторона в соответствии с законодательством своего государства содействует ввозу, вывозу оснащения, материалов обеспечения и специалистов запрашиваемой Стороны на территорию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государства запрашивающей Стороны оснащение, материалы и специалисты, ввоз которых предусмотрен статьей 6 настоящего Соглашения, освобождаются от налогов, таможенных и иных сборов.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Обмен информацией и материалами, а также направление запросов об оказании содействия в соответствии с настоящим Соглашением осуществляются в письменной форме компетентными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связанных с предупреждением промышленных аварий, катастроф, стихийных бедствий и ликвидации их последствий, возникших на территории государства запрашивающей Стороны, компетентные органы могут предварительно обращаться устно, с последующим подтверждением своих запросов по каналам факсимильной связи или по электронной почте в течение 48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и материалами, направление и исполнение запросов осуществляется на английском и/или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запрашивающая Сторона сочтет недостаточной информацию, представленную по запросу, она может запросить дополнительную информацию. Компетентный орган запрашиваемой Стороны исполняет такие запросы незамедлительно.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Условия передачи и использования информации и материалов исследований, полученных в рамках настоящего Соглашения, определяются компетентными органами совместно в рамках законодательств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полученной информации и материалов третьей стороне не допускается без согласия Стороны, передавшей данные информацию и материалы.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 по выполнению положений настоящего Соглашения Стороны несут самостоятельно в пределах средств, предусмотренных в соответствии с законодательствами своих государств.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 между Сторонами относительно толкования и/или применения положений настоящего Соглашения разрешаются путем консультаций и переговоров.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права и обязательства государств Сторон, вытекающие из других международных договоров, участниками которых они являются.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протоколами и являются неотъемлемыми частями настоящего Соглашения.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подписания и действует до истечения шести месяцев со дня получения одной из Сторон письменного уведомления другой Стороны об ее намерении прекратить действие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Соглашения не будет влиять на осуществление деятельности, начатой в период его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___________ "__" _________ 200__ года в двух экземплярах, каждый на казахском, монгольском и русском языках, при этом все тексты имеют равную юридическую силу. В случае возникновения разногласий в толковании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           Монголии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