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2ef7" w14:textId="e982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28 января 2000 года N 136 и от 26 ноября 2003 года N 1185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2007 года N 688. Утратило силу постановлением Правительства Республики Казахстан от 1 сентября 2023 года № 758.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21.01.2012  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ноября 2003 года N 1185 "Об утверждении Правил подтверждения иностранными гражданами и лицами без гражданства, претендующими на получение разрешений на постоянное проживание в Республике Казахстан, своей платежеспособности в период пребывания в Республике Казахстан" (САПП Республики Казахстан, 2003 г., N 44, ст. 485):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по всему тексту слова "иностранными гражданами" заменить соответственно словом "иностранцами";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слова "Указом Президента Республики Казахстан, имеющим силу Закона," заменить словами "Законом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подтверждения иностранными гражданами и лицами без гражданства, претендующими на получение разрешений на постоянное проживание в Республике Казахстан, своей платежеспособности в период пребывания в Республике Казахстан,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по всему тексту слова "иностранными гражданами", "иностранных граждан", "Иностранные граждане" заменить соответственно словами "иностранцами", "иностранцев", "Иностранцы";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"Указом Президента Республики Казахстан, имеющим силу Закона," заменить словами "Законом Республики Казахстан".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21.01.2012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