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110f" w14:textId="cd3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октября 2004 года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N 685. Утратило силу постановлением Правительства Республики Казахстан от 10 июля 2009 года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октября 2004 года N 1066 "Об утверждении годовых ставок платы за предоставление междугородной и (или) международной телефонной связи" (САПП Республики Казахстан, 2004 г., N 38, ст. 504)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годовых ставках платы за предоставление междугородной и (или) международной телефонной связи,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"Годовые ставки платы в месячных расчетных показателях за одного абонента" цифры "1,137", "0,568" и "0,568" заменить цифрами "1,101", "0,550" и "0,550";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