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4444" w14:textId="61c4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погашения задолженности в электроэнергетической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2007 года N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нормализации взаимоотношений и создания условий для погашения задолженности в электроэнергетической отрасли перед юридическими лицами иностранных государств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"Достык Энерго" (далее - Общество) со 100-процентным участием государства в уставном капитале и определить основным предметом его деятельности урегулирование и погашение задолженности казахстанских предприятий в электроэнергетической отрасли.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Министерством энергетики и минеральных ресурсов Республики Казахстан в установленном законодательством порядке принять меры по оплате размещаемых акций Общества в пределах 1849826000 (один миллиард восемьсот сорок девять миллионов восемьсот двадцать шесть тысяч) тенге предусмотренных в республиканском бюджете на 2007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2007 год на неотложные затраты 25000000 (двадцать пять миллионов) тенге на оплату услуг по урегулированию и погашению задолженности казахстанских предприятий в электроэнергетической отрасли.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контроль за целевым использованием выделенных средств.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 и государственную регистрацию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уставного капитала Общества путем оплаты акций из средств, предусмотренных пунктом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государственным пакетом акций Общества Министерству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дополнения: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14.04.2010 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292-55,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"123-107 АО "Достык Энерго";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 и минеральных ресурсов Республики Казахстан" дополнить строкой, порядковый номер 20-5,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"20-5 АО "Достык Энерго".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03.04.2008 </w:t>
      </w:r>
      <w:r>
        <w:rPr>
          <w:rFonts w:ascii="Times New Roman"/>
          <w:b w:val="false"/>
          <w:i w:val="false"/>
          <w:color w:val="000000"/>
          <w:sz w:val="28"/>
        </w:rPr>
        <w:t>N 317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