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8510" w14:textId="e04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составе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составе Совета национальных инвесторов при Президенте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составе Совета национальных инвесторов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персональный состав Совета национальных инвесторов при Президенте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 -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 Республики Казахстан -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Буркитбаев                - помощник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Минаварович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Дунаев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Галиаскарович   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Аблязов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Кабулович            акционерного общества "Банк Туран Алем"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 "Продовольственная контрактная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корпорация"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Байсеитов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Рымбекович         акционерного общества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ЦентрКредит"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Балгимбаев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Утебович             "Казахстанская нефтяная инвестиционная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председатель "Форума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Белович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Якубович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"Корпорация Базис-А"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 "Казахтелеком"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Исатаев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Ризабекович           акционерного общества "АТФ Банк"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Саулебек Максимович         "Корпорация ABE"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Каппаров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Джамбулович          акционерного общества "Lancaster group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Kazakhstan"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Карабалин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Узакбай Сулейменович      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 - председатель совета директоров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"Корпорация КазахМыс"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Клебанов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Яковлевич         акционерного общества "Эксимбанк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Куат Бакирович              общества "Корпорация "Цесна"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Кулекеев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Жаксыбек Абдрахметович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темір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  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Юрьевич                "Корпорация Куат"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Павлов 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 акционерного общества "Народный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Темирболатович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"МангистауМунайГаз"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Сейсембаев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Маргулан Калиевич           ответственностью "Инвестиционная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группа Сеймар"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Эркебуланович        ответственностью "Астана Групп"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Субханбердин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Салькенович          акционерного общества "Казкоммерцбанк"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