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5b92" w14:textId="8cd5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моста через реку Иртыш в городе Семипалатинске с объектами инфраструктуры в коммунальную собственность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2007 года N 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Восточно-Казахстанской области о передаче из республиканской собственности в коммунальную собственность Восточно-Казахстанской области построенного в соответствии с Соглашением о займе по Проекту строительства моста через реку Иртыш между Международным Фондом Экономического Сотрудничества Японии и Республикой Казахстан моста через реку Иртыш в городе Семипалатинске, объектов инфраструктуры и иного имущества (далее - объекты), согласно прилагаемому перечню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акиматом Восточно-Казахстанской области в установленном законодательством порядке осуществить необходимые организационные мероприятия по приему-передаче объектов, указанных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2007 года N 652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Перечень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республиканской собственности, передаваемых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коммунальную собственность Восточно-Казахстанской области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053"/>
        <w:gridCol w:w="1713"/>
        <w:gridCol w:w="1193"/>
        <w:gridCol w:w="1653"/>
        <w:gridCol w:w="34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учет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тенге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Подвесной висячий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14 603 938 221,27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Автодорожный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путепровод на S104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111 184 107,70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Автодорожный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путепровод на S105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95 996 816,59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гаражами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213 861 710,94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путепровод на S101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159 328 952,94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путепровод на S102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84 637 453,95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путепровод на S103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84 924 923,63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тоннель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27.05.05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631 728 328,92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Малые архитектурные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273 366 666,63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подземные пешеходные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89 713 504,39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дороги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7 315 448 076,00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200 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мм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11 378 316,50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500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Титова-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Селевина-Сорокина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33 033 022,54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Бегалина-Пархоменко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11 111 512,27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Дренажно-ливневая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305 962 637,67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 Д 600 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500 мм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16 905 767,42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напорный коллектор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426 мм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59 307 459,93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S101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19 775 405,79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S103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21 499 280,06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освещение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и 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тротуаров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560 045 502,57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80073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255 761 500,01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дюкера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левого берега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720 мм, Д 1000 мм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25 500 184,71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D2*300 мм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Пожарная, Иртышская,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31 056 317,05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D2*700 мм на S101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26 969 332,56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 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LS 200S/N KSF04075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25.06.04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12 692 950,00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Автобусные остановки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17 763 009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Газовая емкость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Индустриальная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450 898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Газовая емкость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Турксибской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1 131 816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150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Глинки-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1 052 113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150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Каржаубайулы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584 390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150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Революционная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944 630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150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Танибергенова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1 135 302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200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Джангильдина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2 245 341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200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Крупской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1 575 845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200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Пристанская-Гагарина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4 257 615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200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Танибергенова-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1 617 288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200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Трусова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1 904 732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200 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мм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Жамакаева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4 808 385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300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Достоевского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1 148 242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300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Иртышская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3 815 255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300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Ломоносова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1 142 878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300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Театральная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5 224 603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300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Широкая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1 022 884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350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Торайгырова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3 110 631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350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Шугаева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2 507 081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400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Бегалина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3 957 313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400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Дулатова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4 499 854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500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Лесопильная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2 231 108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500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Нагорная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6 155 372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 50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колонки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117 250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колонка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66 728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колонка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Народная-Пограничная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64 865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2 571 576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Дренажная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UP-3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348 298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Дренажная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на S101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3 978 998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Кабельный переход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 ТП N93-ТП N136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 3*185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627 675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N15-ТП N319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ААШБ 3*240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387 696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N231 -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железной дороги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Докучаева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ААБ 3*120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452 312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N231 - до опоры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ВЛ-0,4 кв АСБ 3*95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516 928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N65-ВЛ-0,4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АВВГ3*185+1*150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197 278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ПС-3-ТП N319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ААШБ 3*240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2 765 525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 литейный 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N1 ААШВ 3*240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3 872 094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РП-8 ТП N2 АШВ 3*185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3 767 807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РП-8 ТП N231-ТП N2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ААШ 3*240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1 487 300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РП-8 ТП N231-ТП N223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3*240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944 493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РП-8 ТП N331-ТП N2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ААШ 3*240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3 826 678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 15-ТП N319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ААШВ 3*2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554 642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N2-ТП водоподъема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ААШБ 3*240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1 481 797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N223-ТП N66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 3*180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854 446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N232-ТП N48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 3*120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N388-ТП N360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 3*180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877 778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N484-фид.318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 3*185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635 871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N63-ТП N76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 3*240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485 946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N65 - до опоры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N1 ТП N136 АСБ 3*185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194 450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N65-ТП N358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 3*185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388 898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N70-ТП N2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 3*240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1 128 953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N70-ТП N359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ААШВ 3*1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857 242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N71-ТП N163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 3*18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902 616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N71-ТП N415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ААШВ 3*1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864 912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N85-ТП N63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 3*240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432 933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Фид.18 ТП N283-ПС N4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 3*240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1 519 684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ЛЭП-6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Фид.419 РПЗ-ПС N4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 3*240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2 120 491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КСО-366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Ру-6 кв ТП N358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230 458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Д1000 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Би Боранбая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2 331 785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Д100 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Набережная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408 703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Д300 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Набережная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430 538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Д300 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Селевина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2 588 080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Д400 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Каржаубайулы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1 654 818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 Ак Булак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318 354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КЛ-6 (прокладка)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TП425 до ТП158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1 235 399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N319-ТП N1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1 741 875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КТНП-400 кв N485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трансформатором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кв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Семиреченская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713 349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Напорная канализация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Д426 мм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1 019 375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Панель ЩО-70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Ру-4 кв ТП N358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274 060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Перемычка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Д 200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Трусова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331 790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Перемычка самотечно-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коллектора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Би Боранбая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659 309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Д 200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Танибергенова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2 822 492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350 мм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638 408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Каржаубайулы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9 717 447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Теплопункт Акжол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5 633 717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Теплосеть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Нагорная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6 550 833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Боранбая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1 531 437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ТН-400 кв ТП N358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489 524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N1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7 749 363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N2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9 332 639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N231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2 997 216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N319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4 283 877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N484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3 881 760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N65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4 347 568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КНС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5 303 873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2КЛ-0,4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N205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Жамакаева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153 499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2КЛ-0,4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N305 до опоры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 ВЛ-0,4 кв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360 003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2КЛ-0,4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N188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257 494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2КЛ-0,4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Каржаубайулы 1 Заезд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420 277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2КЛ-0.4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Каржаубайулы-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Коммунистическая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378 249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КТНП-400 кв N485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Широкая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0,67/19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778 215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N143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Пананина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0,16/5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126 566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 384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0,62/18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734 091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КНС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0,52/ 156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648 510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N205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Жамакаева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0,15/5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271 973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N267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Каржаубайулы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0,38/12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425 472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N484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0,25/7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509 362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0,07/3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46 179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N118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Ильяшева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1,1/25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1 734 472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N15 -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0,22/7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341 165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N177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0,12/4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72 892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N188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0,62/19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843 399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N319 до ВЛ-0,4 кв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134 819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N319 -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0,2/6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302 581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N319 -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0,38/12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865 074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N322 -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0,42/13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956 134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N65 -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0,12/5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153 499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N305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0,37/11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721 946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ВЛ-6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улицу Каржаубайулы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303 843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ТП N313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561 150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опоры N1, 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60 677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опоры N1, 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53 092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 358,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Боровая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0,08/3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99 458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 358,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Джанги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0,6/3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74 593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опоры N1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109 089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N484-ВЛ-0,4 кв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144 879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N76-ТП N550а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812 200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через улицу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Каржаубайулы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Жамакаева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236 268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КЛ-6 кв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N550-врезка ПС-4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261 264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КЛ-6 кв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N550-врезка ПС-4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832 081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N550-ТП N423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416 513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N550а-ТП N550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312 385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ТП N 118-ТП N250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Революционная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472 516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КЛ-6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через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Каржаубайулы-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Дулатова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242 833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Горячевоздущная пика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FUGENWOLF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S/N KSF04078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25.06.04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987 350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заливки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швов FUGENWIESEL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S/N KS FO4077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25.06.04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689 750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очистки трещин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HP 16S/N KSF04076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25.06.04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1 036 950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998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22.09.97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28.02.00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28.02.00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PFA1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APS33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PFA1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SET3-100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PFA1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APS33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PFA1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APS33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PFA1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DT4F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PFA1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DT4F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PFA1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SET3-100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PFA1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АРS33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PSA1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ТТL6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PSA1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ТТL6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PSA1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ТТL6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PFA1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DT4F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Бензогазонокосилка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14.06.04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Видеокамера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"Panasonic" 3500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17.08.00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86 396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Видеокамера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Panasonic RZ-1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17.08.00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43 198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Видеокамера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Panasonic RZ-1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17.08.00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43 198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Видеомагнитофон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LG ВС 990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03.10.00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Высокий шкаф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стальная лента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стальная лента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Гардероб "Компас"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21.08.98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Гардероб "Компас"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04.09.98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Деревянный штатив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Деревянный штатив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Диагональный окуляр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DE17A для DT4F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Диагональный окуляр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DE17A для DT4F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Диагональный окуляр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DE17A для DT4F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Диагональный окуляр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DЕ17А для SET3-100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Диагональный окуляр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DЕ17А для SET3-100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10 460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14.12.99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Директорский набор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"Estem"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74 099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Журнальный столик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14.12.99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Журнальный столик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03.05.00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офисный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125 217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Кабинетный набор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02.06.97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01.08.97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Картотечный блок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Картотечный блок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Картотечный блок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Картотечный блок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Картотечный блок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Картотечный блок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Картотечный блок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Кассетница "Компас"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21.09.98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Кассетница "Компас"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21.09.98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Кассетница "Компас"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21.09.98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Кассетница "Компас"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21.09.98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Книжный шкаф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Книжный шкаф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Книжный шкаф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Книжный шкаф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15 289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17.10.00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Ковровое покрытие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09.08.00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мягкой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03.05.00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18 792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"Дженерал"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01.04.00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54 979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"Тошиба"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01.06.97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"Тошиба"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01.06.97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"Тошиба"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01.06.97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"Тошиба"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01.06.97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"Тошиба"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01.06.98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"Тошиба"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01.06.98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"Тошиба"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01.11.99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44 241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ASH 12 RSE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ASH 12 RSE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ASH 9К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ASH 9К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AW 0706E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AW 0706E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AW 0706E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AW 0706E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AW 0706E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AW 0706E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AW 0706E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LG-0960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03.05.00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LG-1260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06.05.00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LG-1260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06.05.00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LG-1260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06.05.00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LG-1260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06.05.00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БК-2300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18.06.98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01.04.97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оконный LG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оконный LG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оконный LG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Контрольно-кассовый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15.05.00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Копировальная машина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Xerox 5815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01.06.99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Крезенда,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1800x480x720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11 182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04.07.01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26 048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"Франко"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04.09.98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офисное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01.12.97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с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спинкой,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600x643x1100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с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спинкой,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600x643x1100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Макет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01.08.99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146 006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Макет моста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01.04.97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Масляный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электрорадиатор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Мелкие призмы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наборе ОЕ1РА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Мелкие призмы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наборе ОЕ1РА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"Zyxel Omni" 288S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16.11.99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18 934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Монитор, камера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МСС 190 SB2, Кабель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28.12.00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Моноблок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30.12.97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геодезических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SET3-100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319 458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геодезических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SET3-100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319 458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Нивелир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элевационными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винтами TTL6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24 154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Нивелир самоуста-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навливающийся AL-220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24 154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Нивелир самоуста-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навливающийся AL-220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24 154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Нивелир высокоточный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109 083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Офисная мебель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19.04.00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комплект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14.08.98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комплект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03.03.00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стул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стул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стул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стул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стул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стул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стул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стул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стул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Офисный стул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Передняя тумбочка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Полка 174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01.06.99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10 748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набор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призмы APS3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39 738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набор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призмы APS33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39 738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набор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призмы APS33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39 738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набор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призмы APS33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39 738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"Alinco" PG-191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01.08.97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20 435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 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"Моторолла" GP-600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Alinco PG-191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01.08.97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20 435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26.03.99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26.03.99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Радиотелефон GP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клавиш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01.08.99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Радиотелефон GP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клавиш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01.08.99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Радиотелефон GP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клавиш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01.08.99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Радиотелефон GP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клавишами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Радиотелефон GP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клавишами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Радиотелефон GP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клавишами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Радиотелефон GP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клавишами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Радиотелефон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27.10.98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37 671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Радиотелефон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27.10.98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36 652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Радиотелефон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27.10.98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37 671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 металлический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01.07.99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 металлический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01.12.99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Сервировочный стол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72 294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Стенка "Лиза"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02.03.00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Стенка "Рома"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01.12.97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16 547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Стенка "Рома"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16.02.98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Стенка "Рома"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16.02.98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Стенка "Рома"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16.02.98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1800x900x720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16.02.98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N 497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конференцзала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конференцзала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конференцзала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конференцзала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конференцзала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конференцзала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конференцзала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переговоров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03.11.98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переговоров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LPRT 12W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дубовый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и шесть стульев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однотумбовый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01.07.99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02.03.00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02.03.00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02.03.00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02.03.00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19.04.00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14 875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19.04.00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14 875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19.04.00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14 875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02.03.00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(комплект)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офисный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(комплект)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Стол, 1600x750x720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Стол, 1600x750x720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Стол, 1800x750x720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Стол, 1800x750x720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Стол, 1800x750x720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Стол, 1800x750x720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Стол-приставка,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1200x700x720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Твердая деревянная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PLW1 для PL1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9 570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 "Samsung"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01.12.97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 "Sony"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01.06.97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"Панасоник"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16.11.99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 "Самсунг"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5385 ZR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24.08.98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 LG 21S 32E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03.10.00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"Панасоник"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12.11.98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"Панасоник"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12.11.98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"Панасоник"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12.11.98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Телефон-факсовый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Телефонный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"Панасоник"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Телефонный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"Панасоник"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завеса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КЕH - 16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24.08.00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60 271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30.09.00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"Sharp"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21.04.98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173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173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173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173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173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173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173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173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173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173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Уголок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"Консул"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Уголок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"Люция"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29.12.97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Уголок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"Мануэла"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13.12.97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14 923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Усеченный круглый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стол, 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1200x690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Радиооборудование: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параболическая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антенна, арестор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01.02.00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159 787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"Панасоник"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07.05.01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"Панасоник"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10.03.98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01.11.97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"Indezit" RG 145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09.01.00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"Indezit" RG2250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01.09.98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"Indezit" RG225O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01.09.98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"Snaige"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18.06.98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"Snaige"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18.06.98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"Snaige"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18.06.98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"Веко"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18.06.98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Холодильник"Веко"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5 829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519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"Дин"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21.08.98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"Дупло"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07.12.98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151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151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151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151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151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151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173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173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173-02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520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520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521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521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524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837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двухдверный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двухдверный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01.11.99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01.11.99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13 035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документов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19.03.97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документов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19.03.97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книг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19.03.97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одежды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19.03.97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одежды,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500x420x1880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одежды,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двухдверный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офисный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полками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01.03.99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плательный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двухстворчатый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плательный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двухстворчатый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плательный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двухстворчатый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плательный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трехстворчатый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секретер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01.02.98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Шкаф, 500x390x1880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Шкаф, 500x390x1880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Шкаф, 500x390x1880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Шкаф, 800x390x1880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Шкаф, 800x390x1880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Шкаф, 800x390x1880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23.12.97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Шкаф, 800x390x1880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23.12.97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Шкаф, 800x390x1880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23.12.97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Шкаф-прихожая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"Мира-1"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03.11.99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тахометр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137 552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тахометр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01.05.97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137 552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теодолит DT4F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теодолит DT4F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теодолит ЕТН-120С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Автогазорезательная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04.03.99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155 636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Алюминиевый сборный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11.05.99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253 952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Бурильный молоток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16 481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61 751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27.03.00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Вилочный ключ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18 566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Воздухоочиститель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17.04.00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10 441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Гаечный ключ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16.06.99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Гаечный ключ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16.06.99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Гаечный ключ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16.06.99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2 757 934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домкрат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05.07.99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183 503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домкрат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2 912 602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Гидродомкрат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235 434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Гидродомкрат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12.07.99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387 893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Горелка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33 902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Дрель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03.05.00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102 936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Заземлительный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с зажимом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27.03.00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262 566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Кислородный манометр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04.03.99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Кислородный манометр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Книжный шкаф 80x40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11.09.00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65 907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кресел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11.09.00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34 445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Конденсатор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4 Л.С.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7,5 Л.С.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166 454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руководителя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11.09.00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Листорезный ключ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1 200 710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04.03.99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05.07.99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05.07.99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Обогреватель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Подъемник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24.08.99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94 466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Полка 90x50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11.09.00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Понижающий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Пропановый манометр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08.11.99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1 053 589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 переменного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183 450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 переменного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114 656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электропитание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05.07.99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11 922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Ртутная лампа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114 891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Сварочная аппарат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03.09.99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114 656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Сварочная машина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12.07.99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388 742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Сварочная машина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1 152 278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Сварочная машина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12.07.99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138 836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Сварочная машина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08.11.99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422 280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Складной стол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24.09.98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Стойка сварной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12.07.99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75*140см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11.09.00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75*160см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11.09.00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совещания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15 472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14.04.00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41 333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Терморегистр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08.11.99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277 121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43 796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Тяжелый трубочный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12.07.99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затяжки троса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1 721 720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проводов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проводов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СО2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504 500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СО2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336 334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провисания проводов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03.08.99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231 264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Шлифмашинка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07.10.99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Шлифовальный станок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03.05.00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Электродуговая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сварочная машина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27.03.00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539 112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Электродуговая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сварочная машина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27.03.00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195 837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дробилка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14.04.00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Электрогайковерт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272 430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Электрогайковерт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16.06.99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оригиналодержатель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12.07.99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54 243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ЗИЛ 130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26 245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Камаз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МДК 59364А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02.08.04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4 715 200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ВАЗ 21099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01.12.98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ГАЗ 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01.07.00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36 482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Камаз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МДК 433362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22.05.04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2 899 025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МАЗ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(поливомоечная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01.10.00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3 298 388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ЗИЛ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(поливомоечная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01.10.00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2 783 006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25304776148,04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