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61fa" w14:textId="9e06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N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2007 года N 643.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июня 2007 года N 338 "Об изменении в административно-территориальном устройстве Мангистауской области"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2004 года N 1324 "О некоторых вопросах утверждения лимитов штатной численности местных исполнительных органов" (САПП Республики Казахстан, 2004 г., N 49, ст. 627)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"Всего, штатная численность* (ед.)":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"Мангистауская" цифры "1223" заменить цифрами "1285";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"ИТОГО:" цифры "47424" заменить цифрами "47486".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Мангистауской области: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акты в соответствие с настоящим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