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4a835" w14:textId="f44a8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отзыве из Парламента Республики Казахстан проекта Закона Республики Казахстан "О внесении дополнений и изменений в Закон Республики Казахстан "О науке"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июля 2007 года N 641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отозвать из Парламента Республики Казахстан проект Закона Республики Казахстан "О внесении дополнений и изменений в Закон Республики Казахстан "О науке", внесенный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сентября 2005 года N 974.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