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e796" w14:textId="675e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сентября 2006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2007 года N 634. Утратило силу постановлением Правительства Республики Казахстан от 11 июля 2018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2006 года N 836 "О создании Комиссии по концессиям в отношении объектов, относящихся к республиканской собственности"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концессиям в отношении объектов, относящихся к республиканской собственности,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Шаккалиева Армана Абаевича - директора Департамента политики управления государственными активами Министерства экономики и бюджетного планирования Республики Казахстан,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Кабиева Даулета Джаксылыковича.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