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75f03" w14:textId="d175f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закупа лекарственных средств для оказания гарантированного объема бесплатной медицинской помощи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26 июля 2007 года N 632. Утратило силу постановлением Правительства Республики Казахстан от 30 октября 2009 года N 1729</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Сноска. Утратило силу постановлением Правительства РК от 30.10.2009 </w:t>
      </w:r>
      <w:r>
        <w:rPr>
          <w:rFonts w:ascii="Times New Roman"/>
          <w:b w:val="false"/>
          <w:i w:val="false"/>
          <w:color w:val="000000"/>
          <w:sz w:val="28"/>
        </w:rPr>
        <w:t>N 1729</w:t>
      </w:r>
      <w:r>
        <w:rPr>
          <w:rFonts w:ascii="Times New Roman"/>
          <w:b w:val="false"/>
          <w:i/>
          <w:color w:val="800000"/>
          <w:sz w:val="28"/>
        </w:rPr>
        <w:t xml:space="preserve"> (порядок введения в действие см. </w:t>
      </w:r>
      <w:r>
        <w:rPr>
          <w:rFonts w:ascii="Times New Roman"/>
          <w:b w:val="false"/>
          <w:i w:val="false"/>
          <w:color w:val="000000"/>
          <w:sz w:val="28"/>
        </w:rPr>
        <w:t>п. 3</w:t>
      </w:r>
      <w:r>
        <w:rPr>
          <w:rFonts w:ascii="Times New Roman"/>
          <w:b w:val="false"/>
          <w:i/>
          <w:color w:val="800000"/>
          <w:sz w:val="28"/>
        </w:rPr>
        <w:t>).</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от 4 июня 2003 года " </w:t>
      </w:r>
      <w:r>
        <w:rPr>
          <w:rFonts w:ascii="Times New Roman"/>
          <w:b w:val="false"/>
          <w:i w:val="false"/>
          <w:color w:val="000000"/>
          <w:sz w:val="28"/>
        </w:rPr>
        <w:t xml:space="preserve">О системе здравоохранения </w:t>
      </w: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Утвердить прилагаемые Правила организации и проведения закупа лекарственных средств для оказания гарантированного объема бесплатной медицинской помощи.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Настоящее постановление вводится в действие по истечении десяти календарных дней со дня первого официального опубликования. </w:t>
      </w:r>
    </w:p>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июля 2007 года N 632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Правила </w:t>
      </w:r>
      <w:r>
        <w:br/>
      </w:r>
      <w:r>
        <w:rPr>
          <w:rFonts w:ascii="Times New Roman"/>
          <w:b w:val="false"/>
          <w:i w:val="false"/>
          <w:color w:val="000000"/>
          <w:sz w:val="28"/>
        </w:rPr>
        <w:t>
</w:t>
      </w:r>
      <w:r>
        <w:rPr>
          <w:rFonts w:ascii="Times New Roman"/>
          <w:b/>
          <w:i w:val="false"/>
          <w:color w:val="000080"/>
          <w:sz w:val="28"/>
        </w:rPr>
        <w:t xml:space="preserve">организации и проведения закупа лекарственных средств </w:t>
      </w:r>
      <w:r>
        <w:br/>
      </w:r>
      <w:r>
        <w:rPr>
          <w:rFonts w:ascii="Times New Roman"/>
          <w:b w:val="false"/>
          <w:i w:val="false"/>
          <w:color w:val="000000"/>
          <w:sz w:val="28"/>
        </w:rPr>
        <w:t>
</w:t>
      </w:r>
      <w:r>
        <w:rPr>
          <w:rFonts w:ascii="Times New Roman"/>
          <w:b/>
          <w:i w:val="false"/>
          <w:color w:val="000080"/>
          <w:sz w:val="28"/>
        </w:rPr>
        <w:t xml:space="preserve">для оказания гарантированного объема бесплатной </w:t>
      </w:r>
      <w:r>
        <w:br/>
      </w:r>
      <w:r>
        <w:rPr>
          <w:rFonts w:ascii="Times New Roman"/>
          <w:b w:val="false"/>
          <w:i w:val="false"/>
          <w:color w:val="000000"/>
          <w:sz w:val="28"/>
        </w:rPr>
        <w:t>
</w:t>
      </w:r>
      <w:r>
        <w:rPr>
          <w:rFonts w:ascii="Times New Roman"/>
          <w:b/>
          <w:i w:val="false"/>
          <w:color w:val="000080"/>
          <w:sz w:val="28"/>
        </w:rPr>
        <w:t xml:space="preserve">медицинской помощи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Раздел 1. Основные положения закупа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Глава 1. Общие положения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Настоящие Правила организации и проведения закупа лекарственных средств для оказания гарантированного объема бесплатной медицинской помощи (далее - Правила) разработаны в соответствии с подпунктом 11) </w:t>
      </w:r>
      <w:r>
        <w:rPr>
          <w:rFonts w:ascii="Times New Roman"/>
          <w:b w:val="false"/>
          <w:i w:val="false"/>
          <w:color w:val="000000"/>
          <w:sz w:val="28"/>
        </w:rPr>
        <w:t xml:space="preserve">статьи 6 </w:t>
      </w:r>
      <w:r>
        <w:rPr>
          <w:rFonts w:ascii="Times New Roman"/>
          <w:b w:val="false"/>
          <w:i w:val="false"/>
          <w:color w:val="000000"/>
          <w:sz w:val="28"/>
        </w:rPr>
        <w:t xml:space="preserve">Закона Республики Казахстан от 4 июня 2003 года "О системе здравоохранения" и определяют </w:t>
      </w:r>
      <w:r>
        <w:rPr>
          <w:rFonts w:ascii="Times New Roman"/>
          <w:b w:val="false"/>
          <w:i w:val="false"/>
          <w:color w:val="000000"/>
          <w:sz w:val="28"/>
        </w:rPr>
        <w:t xml:space="preserve">порядок организации </w:t>
      </w:r>
      <w:r>
        <w:rPr>
          <w:rFonts w:ascii="Times New Roman"/>
          <w:b w:val="false"/>
          <w:i w:val="false"/>
          <w:color w:val="000000"/>
          <w:sz w:val="28"/>
        </w:rPr>
        <w:t xml:space="preserve">и проведения </w:t>
      </w:r>
      <w:r>
        <w:rPr>
          <w:rFonts w:ascii="Times New Roman"/>
          <w:b w:val="false"/>
          <w:i w:val="false"/>
          <w:color w:val="000000"/>
          <w:sz w:val="28"/>
        </w:rPr>
        <w:t xml:space="preserve">закупа лекарственных средств </w:t>
      </w:r>
      <w:r>
        <w:rPr>
          <w:rFonts w:ascii="Times New Roman"/>
          <w:b w:val="false"/>
          <w:i w:val="false"/>
          <w:color w:val="000000"/>
          <w:sz w:val="28"/>
        </w:rPr>
        <w:t xml:space="preserve">, осуществляемого за счет бюджетных средств в рамках </w:t>
      </w:r>
      <w:r>
        <w:rPr>
          <w:rFonts w:ascii="Times New Roman"/>
          <w:b w:val="false"/>
          <w:i w:val="false"/>
          <w:color w:val="000000"/>
          <w:sz w:val="28"/>
        </w:rPr>
        <w:t xml:space="preserve">гарантированного объема </w:t>
      </w:r>
      <w:r>
        <w:rPr>
          <w:rFonts w:ascii="Times New Roman"/>
          <w:b w:val="false"/>
          <w:i w:val="false"/>
          <w:color w:val="000000"/>
          <w:sz w:val="28"/>
        </w:rPr>
        <w:t xml:space="preserve">бесплатной медицинской помощи. </w:t>
      </w:r>
      <w:r>
        <w:rPr>
          <w:rFonts w:ascii="Times New Roman"/>
          <w:b w:val="false"/>
          <w:i w:val="false"/>
          <w:color w:val="000000"/>
          <w:sz w:val="28"/>
        </w:rPr>
        <w:t>K090193</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В настоящих Правилах используются следующие понятия: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аффилиированное лицо заказчика или организатора тендера - лицо (за исключением государственных органов, осуществляющих регулирование его деятельности в рамках предоставленных полномочий), которое имеет возможность прямо и (или) косвенно определять решения и (или) оказывать влияние на принимаемые заказчиком или организатором тендера решения, в том числе в силу договора, а также любое лицо, в отношении которого заказчик или организатор тендера имеет такое право;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аффилиированное лицо потенциального поставщика - любое физическое или юридическое лицо, которое имеет право прямо и (или) косвенно определять решения и (или) оказывать влияние на принимаемые данным потенциальным поставщиком решения, в том числе в силу договора или иной сделки, а также любое физическое или юридическое лицо, в отношении которого данный потенциальный поставщик имеет такое право;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заказчик - администраторы республиканских и местных бюджетных программ здравоохранения и организации здравоохранения, осуществляющие закуп в соответствии с настоящими Правилами;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закуп - приобретение заказчиком лекарственных средств за счет имеющихся в его распоряжении денег для оказания гарантированного объема бесплатной медицинской помощи в порядке и способами, установленными настоящими Правилами;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однородные лекарственные средства - взаимозаменяемые лекарственные средства, содержащие аналогичное действующее вещество или аналогичный состав, обладающие одинаковым фармакологическим действием;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потенциальный поставщик - юридическое лицо или индивидуальный предприниматель, участвующий в процессе закупа с целью заключения договора о закупе лекарственных средств;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тендер - способ закупа, предусматривающий открытую конкуренцию между потенциальными поставщиками и направленный на определение наиболее выгодных условий договора о закупе лекарственных средств;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тендерная документация - документ, содержащий условия и порядок проведения тендера, представляемый потенциальному поставщику для подготовки тендерной заявки;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тендерная заявка - тендерное предложение потенциального поставщика, составленное в соответствии с тендерной документацией;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тендерная комиссия - комиссия, которая формируется из числа работников организатора тендера для организации и проведения тендера;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организатор тендера - </w:t>
      </w:r>
      <w:r>
        <w:rPr>
          <w:rFonts w:ascii="Times New Roman"/>
          <w:b w:val="false"/>
          <w:i w:val="false"/>
          <w:color w:val="000000"/>
          <w:sz w:val="28"/>
        </w:rPr>
        <w:t xml:space="preserve">заказчик или лицо, определенное заказчиком в соответствии с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w:t>
      </w:r>
      <w:r>
        <w:rPr>
          <w:rFonts w:ascii="Times New Roman"/>
          <w:b w:val="false"/>
          <w:i w:val="false"/>
          <w:color w:val="000000"/>
          <w:sz w:val="28"/>
        </w:rPr>
        <w:t xml:space="preserve">, для организации и проведения тендера;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 отечественный товаропроизводитель - юридическое или физическое лицо, являющееся резидентом Республики Казахстан и производящее на территории Республики Казахстан лекарственные средства, использующее не менее 85 процентов местных трудовых ресурсов;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 Единый дистрибьютор по закупу и обеспечению лекарственными средствами в рамках гарантированного объема бесплатной медицинской помощи (далее - Единый дистрибьютор) - юридическое лицо, осуществляющее в рамках гарантированного объема бесплатной медицинской помощи организацию и проведение закупок, выбор поставщиков и заключение с ними договоров поставки лекарственных средств, реализацию заказчикам лекарственных средств и услуг по хранению и доставке на основании Договора закупки лекарственных средств между Единым дистрибьютором и Заказчиком;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 список лекарственных средств, подлежащих закупу у Единого дистрибьютора - ежегодно разрабатываемый и утверждаемый уполномоченным органом в области здравоохранения документ, предварительно согласованный с заказчиками, содержащий международные непатентованные наименования и технические характеристики закупаемых лекарственных средств. </w:t>
      </w:r>
      <w:r>
        <w:br/>
      </w:r>
      <w:r>
        <w:rPr>
          <w:rFonts w:ascii="Times New Roman"/>
          <w:b w:val="false"/>
          <w:i w:val="false"/>
          <w:color w:val="000000"/>
          <w:sz w:val="28"/>
        </w:rPr>
        <w:t xml:space="preserve">
       </w:t>
      </w:r>
      <w:r>
        <w:rPr>
          <w:rFonts w:ascii="Times New Roman"/>
          <w:b w:val="false"/>
          <w:i/>
          <w:color w:val="800000"/>
          <w:sz w:val="28"/>
        </w:rPr>
        <w:t xml:space="preserve">Сноска. Пункт 2 с изменениями, внесенными постановлением Правительства РК от 31.03.2009 </w:t>
      </w:r>
      <w:r>
        <w:rPr>
          <w:rFonts w:ascii="Times New Roman"/>
          <w:b w:val="false"/>
          <w:i w:val="false"/>
          <w:color w:val="000000"/>
          <w:sz w:val="28"/>
        </w:rPr>
        <w:t xml:space="preserve">№ 448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Глава 2. Принципы и способы закупа лекарственных средств </w:t>
      </w:r>
      <w:r>
        <w:br/>
      </w:r>
      <w:r>
        <w:rPr>
          <w:rFonts w:ascii="Times New Roman"/>
          <w:b w:val="false"/>
          <w:i w:val="false"/>
          <w:color w:val="000000"/>
          <w:sz w:val="28"/>
        </w:rPr>
        <w:t>
</w:t>
      </w:r>
      <w:r>
        <w:rPr>
          <w:rFonts w:ascii="Times New Roman"/>
          <w:b/>
          <w:i w:val="false"/>
          <w:color w:val="000080"/>
          <w:sz w:val="28"/>
        </w:rPr>
        <w:t xml:space="preserve">для оказания гарантированного объема бесплатной </w:t>
      </w:r>
      <w:r>
        <w:br/>
      </w:r>
      <w:r>
        <w:rPr>
          <w:rFonts w:ascii="Times New Roman"/>
          <w:b w:val="false"/>
          <w:i w:val="false"/>
          <w:color w:val="000000"/>
          <w:sz w:val="28"/>
        </w:rPr>
        <w:t>
</w:t>
      </w:r>
      <w:r>
        <w:rPr>
          <w:rFonts w:ascii="Times New Roman"/>
          <w:b/>
          <w:i w:val="false"/>
          <w:color w:val="000080"/>
          <w:sz w:val="28"/>
        </w:rPr>
        <w:t xml:space="preserve">медицинской помощи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Закуп лекарственных средств проводится с соблюдением принципов: </w:t>
      </w:r>
      <w:r>
        <w:br/>
      </w:r>
      <w:r>
        <w:rPr>
          <w:rFonts w:ascii="Times New Roman"/>
          <w:b w:val="false"/>
          <w:i w:val="false"/>
          <w:color w:val="000000"/>
          <w:sz w:val="28"/>
        </w:rPr>
        <w:t xml:space="preserve">
      1) оптимального и эффективного расходования бюджетных средств, используемых для закупа лекарственных средств; </w:t>
      </w:r>
      <w:r>
        <w:br/>
      </w:r>
      <w:r>
        <w:rPr>
          <w:rFonts w:ascii="Times New Roman"/>
          <w:b w:val="false"/>
          <w:i w:val="false"/>
          <w:color w:val="000000"/>
          <w:sz w:val="28"/>
        </w:rPr>
        <w:t xml:space="preserve">
      2) предоставления всем потенциальным поставщикам равных возможностей для участия в процессе закупа, кроме случаев, предусмотренных настоящими Правилами; </w:t>
      </w:r>
      <w:r>
        <w:br/>
      </w:r>
      <w:r>
        <w:rPr>
          <w:rFonts w:ascii="Times New Roman"/>
          <w:b w:val="false"/>
          <w:i w:val="false"/>
          <w:color w:val="000000"/>
          <w:sz w:val="28"/>
        </w:rPr>
        <w:t xml:space="preserve">
      3) добросовестной конкуренции среди потенциальных поставщиков; </w:t>
      </w:r>
      <w:r>
        <w:br/>
      </w:r>
      <w:r>
        <w:rPr>
          <w:rFonts w:ascii="Times New Roman"/>
          <w:b w:val="false"/>
          <w:i w:val="false"/>
          <w:color w:val="000000"/>
          <w:sz w:val="28"/>
        </w:rPr>
        <w:t xml:space="preserve">
      4) гласности процесса закупа.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Работникам, а также аффилиированным лицам организатора тендера, запрещается участвовать в качестве потенциальных поставщиков при осуществлении закупа, регулируемого настоящими Правилами. </w:t>
      </w:r>
      <w:r>
        <w:br/>
      </w:r>
      <w:r>
        <w:rPr>
          <w:rFonts w:ascii="Times New Roman"/>
          <w:b w:val="false"/>
          <w:i w:val="false"/>
          <w:color w:val="000000"/>
          <w:sz w:val="28"/>
        </w:rPr>
        <w:t xml:space="preserve">
      Потенциальный поставщик и его аффилиированное лицо не имеют права участвовать в одном лоте.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Работник организатора тендера не может выполнять обязанности, связанные с процедурами закупа, если он является близким родственником (родители, супруг(а), братья, сестры, дети) должностного или доверенного лица потенциального поставщика либо иным образом лично заинтересован в результатах тендера.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Осуществление закупа лекарственных средств для оказания гарантированного объема бесплатной медицинской помощи может осуществляться следующими способами: </w:t>
      </w:r>
      <w:r>
        <w:br/>
      </w:r>
      <w:r>
        <w:rPr>
          <w:rFonts w:ascii="Times New Roman"/>
          <w:b w:val="false"/>
          <w:i w:val="false"/>
          <w:color w:val="000000"/>
          <w:sz w:val="28"/>
        </w:rPr>
        <w:t xml:space="preserve">
      1) проведение тендера; </w:t>
      </w:r>
      <w:r>
        <w:br/>
      </w:r>
      <w:r>
        <w:rPr>
          <w:rFonts w:ascii="Times New Roman"/>
          <w:b w:val="false"/>
          <w:i w:val="false"/>
          <w:color w:val="000000"/>
          <w:sz w:val="28"/>
        </w:rPr>
        <w:t xml:space="preserve">
      2) закуп лекарственных средств, объем закупа которых не превышает двухтысячекратного размера месячного расчетного показателя; </w:t>
      </w:r>
      <w:r>
        <w:br/>
      </w:r>
      <w:r>
        <w:rPr>
          <w:rFonts w:ascii="Times New Roman"/>
          <w:b w:val="false"/>
          <w:i w:val="false"/>
          <w:color w:val="000000"/>
          <w:sz w:val="28"/>
        </w:rPr>
        <w:t xml:space="preserve">
      3) закуп лекарственных средств из одного источника; </w:t>
      </w:r>
      <w:r>
        <w:br/>
      </w:r>
      <w:r>
        <w:rPr>
          <w:rFonts w:ascii="Times New Roman"/>
          <w:b w:val="false"/>
          <w:i w:val="false"/>
          <w:color w:val="000000"/>
          <w:sz w:val="28"/>
        </w:rPr>
        <w:t xml:space="preserve">
      4) закуп лекарственных средств по списку у Единого дистрибьютора. </w:t>
      </w:r>
      <w:r>
        <w:br/>
      </w:r>
      <w:r>
        <w:rPr>
          <w:rFonts w:ascii="Times New Roman"/>
          <w:b w:val="false"/>
          <w:i w:val="false"/>
          <w:color w:val="000000"/>
          <w:sz w:val="28"/>
        </w:rPr>
        <w:t xml:space="preserve">
       </w:t>
      </w:r>
      <w:r>
        <w:rPr>
          <w:rFonts w:ascii="Times New Roman"/>
          <w:b w:val="false"/>
          <w:i/>
          <w:color w:val="800000"/>
          <w:sz w:val="28"/>
        </w:rPr>
        <w:t xml:space="preserve">Сноска. Пункт 6 с изменениями, внесенными постановлением Правительства РК от 31.03.2009 </w:t>
      </w:r>
      <w:r>
        <w:rPr>
          <w:rFonts w:ascii="Times New Roman"/>
          <w:b w:val="false"/>
          <w:i w:val="false"/>
          <w:color w:val="000000"/>
          <w:sz w:val="28"/>
        </w:rPr>
        <w:t xml:space="preserve">№ 448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Глава 3. Квалификационные требования, предъявляемые </w:t>
      </w:r>
      <w:r>
        <w:br/>
      </w:r>
      <w:r>
        <w:rPr>
          <w:rFonts w:ascii="Times New Roman"/>
          <w:b w:val="false"/>
          <w:i w:val="false"/>
          <w:color w:val="000000"/>
          <w:sz w:val="28"/>
        </w:rPr>
        <w:t>
</w:t>
      </w:r>
      <w:r>
        <w:rPr>
          <w:rFonts w:ascii="Times New Roman"/>
          <w:b/>
          <w:i w:val="false"/>
          <w:color w:val="000080"/>
          <w:sz w:val="28"/>
        </w:rPr>
        <w:t xml:space="preserve">к потенциальному поставщику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Для участия в закупе лекарственных средств способами, указанными в подпунктах 1) - 3) пункта 6 настоящих Правил, потенциальный поставщик должен соответствовать следующим квалификационным требованиям: </w:t>
      </w:r>
      <w:r>
        <w:br/>
      </w:r>
      <w:r>
        <w:rPr>
          <w:rFonts w:ascii="Times New Roman"/>
          <w:b w:val="false"/>
          <w:i w:val="false"/>
          <w:color w:val="000000"/>
          <w:sz w:val="28"/>
        </w:rPr>
        <w:t xml:space="preserve">
      1) обладать профессиональной квалификацией, а также опытом работы на фармацевтическом рынке Республики Казахстан не менее одного года; </w:t>
      </w:r>
      <w:r>
        <w:br/>
      </w:r>
      <w:r>
        <w:rPr>
          <w:rFonts w:ascii="Times New Roman"/>
          <w:b w:val="false"/>
          <w:i w:val="false"/>
          <w:color w:val="000000"/>
          <w:sz w:val="28"/>
        </w:rPr>
        <w:t xml:space="preserve">
      2) иметь необходимые финансовые, материальные и трудовые ресурсы для исполнения обязательств по договору о закупе лекарственных средств; </w:t>
      </w:r>
      <w:r>
        <w:br/>
      </w:r>
      <w:r>
        <w:rPr>
          <w:rFonts w:ascii="Times New Roman"/>
          <w:b w:val="false"/>
          <w:i w:val="false"/>
          <w:color w:val="000000"/>
          <w:sz w:val="28"/>
        </w:rPr>
        <w:t xml:space="preserve">
      3) обладать гражданской правоспособностью для заключения договора о закупе лекарственных средств; </w:t>
      </w:r>
      <w:r>
        <w:br/>
      </w:r>
      <w:r>
        <w:rPr>
          <w:rFonts w:ascii="Times New Roman"/>
          <w:b w:val="false"/>
          <w:i w:val="false"/>
          <w:color w:val="000000"/>
          <w:sz w:val="28"/>
        </w:rPr>
        <w:t xml:space="preserve">
      4) являться платежеспособным, на момент проведения закупа не подлежать ликвидации, его финансово-хозяйственная деятельность не должна </w:t>
      </w:r>
      <w:r>
        <w:rPr>
          <w:rFonts w:ascii="Times New Roman"/>
          <w:b w:val="false"/>
          <w:i w:val="false"/>
          <w:color w:val="000000"/>
          <w:sz w:val="28"/>
        </w:rPr>
        <w:t xml:space="preserve">быть приостановлена в соответствии с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color w:val="800000"/>
          <w:sz w:val="28"/>
        </w:rPr>
        <w:t xml:space="preserve">Сноска. Пункт 7 с изменениями, внесенными постановлением Правительства РК от 31.03.2009 </w:t>
      </w:r>
      <w:r>
        <w:rPr>
          <w:rFonts w:ascii="Times New Roman"/>
          <w:b w:val="false"/>
          <w:i w:val="false"/>
          <w:color w:val="000000"/>
          <w:sz w:val="28"/>
        </w:rPr>
        <w:t xml:space="preserve">№ 448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Потенциальный поставщик в подтверждение его соответствия квалификационным требованиям представляет организатору тендера копии аттестатов, свидетельств, патентов, лицензий, сертификатов, дипломов, справок и иных документов. </w:t>
      </w:r>
      <w:r>
        <w:br/>
      </w:r>
      <w:r>
        <w:rPr>
          <w:rFonts w:ascii="Times New Roman"/>
          <w:b w:val="false"/>
          <w:i w:val="false"/>
          <w:color w:val="000000"/>
          <w:sz w:val="28"/>
        </w:rPr>
        <w:t xml:space="preserve">
      Юридические лица, для которых </w:t>
      </w:r>
      <w:r>
        <w:rPr>
          <w:rFonts w:ascii="Times New Roman"/>
          <w:b w:val="false"/>
          <w:i w:val="false"/>
          <w:color w:val="000000"/>
          <w:sz w:val="28"/>
        </w:rPr>
        <w:t xml:space="preserve">законодательными актами </w:t>
      </w:r>
      <w:r>
        <w:rPr>
          <w:rFonts w:ascii="Times New Roman"/>
          <w:b w:val="false"/>
          <w:i w:val="false"/>
          <w:color w:val="000000"/>
          <w:sz w:val="28"/>
        </w:rPr>
        <w:t xml:space="preserve">Республики Казахстан установлено обязательное </w:t>
      </w:r>
      <w:r>
        <w:rPr>
          <w:rFonts w:ascii="Times New Roman"/>
          <w:b w:val="false"/>
          <w:i w:val="false"/>
          <w:color w:val="000000"/>
          <w:sz w:val="28"/>
        </w:rPr>
        <w:t xml:space="preserve">проведение аудита, представляют также аудиторский отчет за последний финансовый год.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Организатор тендера не вправе предъявлять к потенциальному поставщику квалификационные требования, не предусмотренных пунктом 7 настоящих Правил.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Глава 4. Требования к закупаемым на тендере </w:t>
      </w:r>
      <w:r>
        <w:br/>
      </w:r>
      <w:r>
        <w:rPr>
          <w:rFonts w:ascii="Times New Roman"/>
          <w:b w:val="false"/>
          <w:i w:val="false"/>
          <w:color w:val="000000"/>
          <w:sz w:val="28"/>
        </w:rPr>
        <w:t>
</w:t>
      </w:r>
      <w:r>
        <w:rPr>
          <w:rFonts w:ascii="Times New Roman"/>
          <w:b/>
          <w:i w:val="false"/>
          <w:color w:val="000080"/>
          <w:sz w:val="28"/>
        </w:rPr>
        <w:t xml:space="preserve">лекарственным средствам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Требования к закупаемым на тендере лекарственным средствам: </w:t>
      </w:r>
      <w:r>
        <w:br/>
      </w:r>
      <w:r>
        <w:rPr>
          <w:rFonts w:ascii="Times New Roman"/>
          <w:b w:val="false"/>
          <w:i w:val="false"/>
          <w:color w:val="000000"/>
          <w:sz w:val="28"/>
        </w:rPr>
        <w:t xml:space="preserve">
      1) лекарственные средства должны быть в </w:t>
      </w:r>
      <w:r>
        <w:rPr>
          <w:rFonts w:ascii="Times New Roman"/>
          <w:b w:val="false"/>
          <w:i w:val="false"/>
          <w:color w:val="000000"/>
          <w:sz w:val="28"/>
        </w:rPr>
        <w:t xml:space="preserve">установленном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порядке зарегистрированы в Республике </w:t>
      </w:r>
      <w:r>
        <w:rPr>
          <w:rFonts w:ascii="Times New Roman"/>
          <w:b w:val="false"/>
          <w:i w:val="false"/>
          <w:color w:val="000000"/>
          <w:sz w:val="28"/>
        </w:rPr>
        <w:t xml:space="preserve">Казахстан и готовы к применению; </w:t>
      </w:r>
      <w:r>
        <w:br/>
      </w:r>
      <w:r>
        <w:rPr>
          <w:rFonts w:ascii="Times New Roman"/>
          <w:b w:val="false"/>
          <w:i w:val="false"/>
          <w:color w:val="000000"/>
          <w:sz w:val="28"/>
        </w:rPr>
        <w:t xml:space="preserve">
      2) лекарственные средства, требующие хранения при низких температурах и защиты от замораживания, должны храниться и перевозиться в специальных емкостях для обеспечения сохранности от пункта погрузки до пункта конечного потребителя; </w:t>
      </w:r>
      <w:r>
        <w:br/>
      </w:r>
      <w:r>
        <w:rPr>
          <w:rFonts w:ascii="Times New Roman"/>
          <w:b w:val="false"/>
          <w:i w:val="false"/>
          <w:color w:val="000000"/>
          <w:sz w:val="28"/>
        </w:rPr>
        <w:t xml:space="preserve">
      3) потребительская упаковка и инструкция по применению лекарственного средства должны </w:t>
      </w:r>
      <w:r>
        <w:rPr>
          <w:rFonts w:ascii="Times New Roman"/>
          <w:b w:val="false"/>
          <w:i w:val="false"/>
          <w:color w:val="000000"/>
          <w:sz w:val="28"/>
        </w:rPr>
        <w:t xml:space="preserve">соответствовать требованиям, установленным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w:t>
      </w:r>
      <w:r>
        <w:rPr>
          <w:rFonts w:ascii="Times New Roman"/>
          <w:b w:val="false"/>
          <w:i w:val="false"/>
          <w:color w:val="000000"/>
          <w:sz w:val="28"/>
        </w:rPr>
        <w:t xml:space="preserve">; </w:t>
      </w:r>
      <w:r>
        <w:br/>
      </w:r>
      <w:r>
        <w:rPr>
          <w:rFonts w:ascii="Times New Roman"/>
          <w:b w:val="false"/>
          <w:i w:val="false"/>
          <w:color w:val="000000"/>
          <w:sz w:val="28"/>
        </w:rPr>
        <w:t xml:space="preserve">
      4) остаточный срок годности на момент поставки для лекарственных средств, имеющих общий срок годности менее двух лет, должен составлять не менее шестидесяти процентов от общего срока годности на момент поставки. Для лекарственных средств со сроком годности более двух лет остаточный срок годности должен составлять не менее четырнадцати месяцев на момент поставки; </w:t>
      </w:r>
      <w:r>
        <w:br/>
      </w:r>
      <w:r>
        <w:rPr>
          <w:rFonts w:ascii="Times New Roman"/>
          <w:b w:val="false"/>
          <w:i w:val="false"/>
          <w:color w:val="000000"/>
          <w:sz w:val="28"/>
        </w:rPr>
        <w:t xml:space="preserve">
      5) лекарственные средства должны быть произведены в условиях, соответствующих международным стандартам; </w:t>
      </w:r>
      <w:r>
        <w:br/>
      </w:r>
      <w:r>
        <w:rPr>
          <w:rFonts w:ascii="Times New Roman"/>
          <w:b w:val="false"/>
          <w:i w:val="false"/>
          <w:color w:val="000000"/>
          <w:sz w:val="28"/>
        </w:rPr>
        <w:t xml:space="preserve">
      6) медицинские иммунобиологические препараты должны иметь данные об опыте применения в Республике Казахстан и/или в странах СНГ не менее одного года (данное требование устанавливается по усмотрению организатора тендера). </w:t>
      </w:r>
      <w:r>
        <w:br/>
      </w:r>
      <w:r>
        <w:rPr>
          <w:rFonts w:ascii="Times New Roman"/>
          <w:b w:val="false"/>
          <w:i w:val="false"/>
          <w:color w:val="000000"/>
          <w:sz w:val="28"/>
        </w:rPr>
        <w:t xml:space="preserve">
       </w:t>
      </w:r>
      <w:r>
        <w:rPr>
          <w:rFonts w:ascii="Times New Roman"/>
          <w:b w:val="false"/>
          <w:i/>
          <w:color w:val="800000"/>
          <w:sz w:val="28"/>
        </w:rPr>
        <w:t xml:space="preserve">Сноска. Пункт 10 с изменениями, внесенными постановлением Правительства РК от 31.03.2009 </w:t>
      </w:r>
      <w:r>
        <w:rPr>
          <w:rFonts w:ascii="Times New Roman"/>
          <w:b w:val="false"/>
          <w:i w:val="false"/>
          <w:color w:val="000000"/>
          <w:sz w:val="28"/>
        </w:rPr>
        <w:t xml:space="preserve">№ 448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Организатор тендера не вправе устанавливать к закупаемым лекарственным средствам требования, не предусмотренные пунктом 10 настоящих Правил.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Раздел 2. Порядок осуществления закупа способом </w:t>
      </w:r>
      <w:r>
        <w:br/>
      </w:r>
      <w:r>
        <w:rPr>
          <w:rFonts w:ascii="Times New Roman"/>
          <w:b w:val="false"/>
          <w:i w:val="false"/>
          <w:color w:val="000000"/>
          <w:sz w:val="28"/>
        </w:rPr>
        <w:t>
</w:t>
      </w:r>
      <w:r>
        <w:rPr>
          <w:rFonts w:ascii="Times New Roman"/>
          <w:b/>
          <w:i w:val="false"/>
          <w:color w:val="000080"/>
          <w:sz w:val="28"/>
        </w:rPr>
        <w:t xml:space="preserve">проведения тендера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Глава 5. Организация тендера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 О проведении тендера потенциальные поставщики оповещаются путем опубликования объявления на государственном и русском языках в республиканских средствах массовой информации не позднее, чем за двадцать календарных дней до дня окончания приема тендерных заявок. </w:t>
      </w:r>
      <w:r>
        <w:br/>
      </w:r>
      <w:r>
        <w:rPr>
          <w:rFonts w:ascii="Times New Roman"/>
          <w:b w:val="false"/>
          <w:i w:val="false"/>
          <w:color w:val="000000"/>
          <w:sz w:val="28"/>
        </w:rPr>
        <w:t xml:space="preserve">
      Продолжительность времени между завершением приема тендерных заявок и началом процесса вскрытия конвертов с тендерными заявками не должна превышать двух часов.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 Объявление о проведении тендера, публикуемое по форме согласно </w:t>
      </w:r>
      <w:r>
        <w:rPr>
          <w:rFonts w:ascii="Times New Roman"/>
          <w:b w:val="false"/>
          <w:i w:val="false"/>
          <w:color w:val="000000"/>
          <w:sz w:val="28"/>
        </w:rPr>
        <w:t xml:space="preserve">приложению 1 </w:t>
      </w:r>
      <w:r>
        <w:rPr>
          <w:rFonts w:ascii="Times New Roman"/>
          <w:b w:val="false"/>
          <w:i w:val="false"/>
          <w:color w:val="000000"/>
          <w:sz w:val="28"/>
        </w:rPr>
        <w:t xml:space="preserve">к настоящим Правилам, должно содержать следующие сведения: </w:t>
      </w:r>
      <w:r>
        <w:br/>
      </w:r>
      <w:r>
        <w:rPr>
          <w:rFonts w:ascii="Times New Roman"/>
          <w:b w:val="false"/>
          <w:i w:val="false"/>
          <w:color w:val="000000"/>
          <w:sz w:val="28"/>
        </w:rPr>
        <w:t xml:space="preserve">
      1) наименование и адрес организатора тендера; </w:t>
      </w:r>
      <w:r>
        <w:br/>
      </w:r>
      <w:r>
        <w:rPr>
          <w:rFonts w:ascii="Times New Roman"/>
          <w:b w:val="false"/>
          <w:i w:val="false"/>
          <w:color w:val="000000"/>
          <w:sz w:val="28"/>
        </w:rPr>
        <w:t xml:space="preserve">
      2) наименование лекарственных средств (под международными непатентованными наименованиями), объем закупок, место поставки закупаемых лекарственных средств; </w:t>
      </w:r>
      <w:r>
        <w:br/>
      </w:r>
      <w:r>
        <w:rPr>
          <w:rFonts w:ascii="Times New Roman"/>
          <w:b w:val="false"/>
          <w:i w:val="false"/>
          <w:color w:val="000000"/>
          <w:sz w:val="28"/>
        </w:rPr>
        <w:t xml:space="preserve">
      3) требуемые сроки поставки лекарственных средств; </w:t>
      </w:r>
      <w:r>
        <w:br/>
      </w:r>
      <w:r>
        <w:rPr>
          <w:rFonts w:ascii="Times New Roman"/>
          <w:b w:val="false"/>
          <w:i w:val="false"/>
          <w:color w:val="000000"/>
          <w:sz w:val="28"/>
        </w:rPr>
        <w:t xml:space="preserve">
      4) способы и место получения тендерной документации, ее стоимость (банковский счет или код доходов организатора тендера, в случае если предусмотрена оплата); </w:t>
      </w:r>
      <w:r>
        <w:br/>
      </w:r>
      <w:r>
        <w:rPr>
          <w:rFonts w:ascii="Times New Roman"/>
          <w:b w:val="false"/>
          <w:i w:val="false"/>
          <w:color w:val="000000"/>
          <w:sz w:val="28"/>
        </w:rPr>
        <w:t xml:space="preserve">
      5) место и окончательный срок представления тендерных заявок; </w:t>
      </w:r>
      <w:r>
        <w:br/>
      </w:r>
      <w:r>
        <w:rPr>
          <w:rFonts w:ascii="Times New Roman"/>
          <w:b w:val="false"/>
          <w:i w:val="false"/>
          <w:color w:val="000000"/>
          <w:sz w:val="28"/>
        </w:rPr>
        <w:t xml:space="preserve">
      6) дату, время и место вскрытия конвертов с тендерными заявками; </w:t>
      </w:r>
      <w:r>
        <w:br/>
      </w:r>
      <w:r>
        <w:rPr>
          <w:rFonts w:ascii="Times New Roman"/>
          <w:b w:val="false"/>
          <w:i w:val="false"/>
          <w:color w:val="000000"/>
          <w:sz w:val="28"/>
        </w:rPr>
        <w:t xml:space="preserve">
      7) иную необходимую информацию, определяемую организатором тендера.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 Для проведения тендера его организатор образовывает тендерную комиссию.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 Тендерная комиссия образуется организатором тендера на каждый тендер отдельно, в зависимости от закупаемых лекарственных средств.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 В состав тендерной комиссии входят председатель, заместитель председателя и члены тендерной комиссии. Общее количество членов тендерной комиссии должно составлять нечетное число и быть не менее трех человек. Секретарь тендерной комиссии не является членом тендерной комиссии и не имеет права голоса при принятии тендерной комиссией решений. </w:t>
      </w:r>
      <w:r>
        <w:br/>
      </w:r>
      <w:r>
        <w:rPr>
          <w:rFonts w:ascii="Times New Roman"/>
          <w:b w:val="false"/>
          <w:i w:val="false"/>
          <w:color w:val="000000"/>
          <w:sz w:val="28"/>
        </w:rPr>
        <w:t xml:space="preserve">
      Тендерная комиссия действует с момента утверждения организатором тендера решения о создании тендерной комиссии по организации и проведению тендера и до вступления в силу договора о закупе лекарственных средств. </w:t>
      </w:r>
      <w:r>
        <w:br/>
      </w:r>
      <w:r>
        <w:rPr>
          <w:rFonts w:ascii="Times New Roman"/>
          <w:b w:val="false"/>
          <w:i w:val="false"/>
          <w:color w:val="000000"/>
          <w:sz w:val="28"/>
        </w:rPr>
        <w:t xml:space="preserve">
      В случае, если тендер признан несостоявшимся или его итоги отменены, то тендерная комиссия прекращает свою деятельность.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 В состав тендерной комиссии обязательно включаются первые руководители организатора тендера, заказчика или их заместители, а также могут включаться руководители и специалисты обособленных структурных подразделений организатора тендера и заказчика.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18. Председателем тендерной комиссии является лицо не ниже заместителя первого руководителя организатора тендера, который руководит ее деятельностью, председательствует на заседаниях комиссии, планирует работу и осуществляет общий контроль за реализацией ее решений. Во время отсутствия председателя его функции выполняет заместитель.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19. Секретарем тендерной комиссии является специалист соответствующего подразделения организатора тендера, ответственного за организацию и проведение закупок. Секретарь тендерной комиссии представляет потенциальным поставщикам тендерную документацию, принимает от потенциальных поставщиков конверты с тендерными заявками, готовит предложения по повестке дня заседания тендерной комиссии, необходимые документы, материалы и оформляет протоколы заседания после его проведения, ведет журналы регистрации поступивших тендерных заявок и потенциальных поставщиков, изъявивших желание участвовать в процедуре вскрытия конвертов, в которых отражаются время и дата представления потенциальным поставщиком конвертов с тендерными заявками, и фамилия, имя, отчество уполномоченного представителя потенциального поставщика (лица, представившего конверты с тендерными заявками и участвующего в тендере). Журналы регистрации поступивших тендерных заявок и потенциальных поставщиков, изъявивших желание участвовать в процедуре вскрытия конвертов, должны быть прошиты, страницы пронумерованы, последняя страница должна быть заверена печатью организатора тендера.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20. При необходимости организатор тендера может образовать экспертную комиссию, состоящую из клинических фармакологов и специалистов организаций здравоохранения, либо экспертов организаций, аккредитованных осуществлять экспертизу лекарственных средств.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21. Эксперты (экспертная комиссия, в случае ее создания) дают экспертное заключение по соответствию предлагаемых потенциальными поставщиками лекарственных средств требованиям тендерной документации и не имеют права голоса при принятии тендерной комиссией решения. Экспертное заключение экспертов (экспертной комиссии) учитывается при оценке и сопоставлении представленных на тендер тендерных заявок и определении победителя тендера только в том случае, если оно составлено в пределах требований, предусмотренных тендерной документацией. Экспертное заключение оформляется в письменном виде, подписывается экспертами (членами экспертной комиссии) и прилагается к протоколу заседания тендерной комиссии.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22. Заседание тендерной комиссии проводится при условии присутствия не менее двух третьих от общего числа членов тендерной комиссии. Решение тендерной комиссии принимается открытым голосованием и считается принятым, если за него подано большинство голосов от общего количества присутствующих членов тендерной комиссии. В случае равенства голосов принятым считается решение, за которое проголосовал председатель тендерной комиссии или, в случае его отсутствия, заместитель председателя. </w:t>
      </w:r>
      <w:r>
        <w:br/>
      </w:r>
      <w:r>
        <w:rPr>
          <w:rFonts w:ascii="Times New Roman"/>
          <w:b w:val="false"/>
          <w:i w:val="false"/>
          <w:color w:val="000000"/>
          <w:sz w:val="28"/>
        </w:rPr>
        <w:t xml:space="preserve">
      В случае отсутствия какого-либо члена тендерной комиссии по производственной или другой причине, в протоколе заседания тендерной комиссии указываются причина его отсутствия и ссылка на документ, подтверждающий данный факт. </w:t>
      </w:r>
      <w:r>
        <w:br/>
      </w:r>
      <w:r>
        <w:rPr>
          <w:rFonts w:ascii="Times New Roman"/>
          <w:b w:val="false"/>
          <w:i w:val="false"/>
          <w:color w:val="000000"/>
          <w:sz w:val="28"/>
        </w:rPr>
        <w:t xml:space="preserve">
      В случае, если в назначенный день и время заседание тендерной комиссии по вскрытию конвертов с тендерными заявками не состоялось по причине отсутствия необходимого количества членов тендерной комиссии, секретарь тендерной комиссии обеспечивает сохранность представленных на тендер конвертов с тендерными заявками и объявляет о дате и времени проведения вскрытия конвертов, но не позднее 24 часов от объявленного срока. При этом вновь поданные заявки не принимаются. </w:t>
      </w:r>
      <w:r>
        <w:br/>
      </w:r>
      <w:r>
        <w:rPr>
          <w:rFonts w:ascii="Times New Roman"/>
          <w:b w:val="false"/>
          <w:i w:val="false"/>
          <w:color w:val="000000"/>
          <w:sz w:val="28"/>
        </w:rPr>
        <w:t xml:space="preserve">
      В случае, если в объявленное секретарем время необходимое количество членов тендерной комиссии отсутствует, то по истечении 24 часов организатор тендера соответствующим решением вносит изменения в состав тендерной комиссии в части замены отсутствующих членов комиссии с указанием причины такой замены.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23. Протокол заседания тендерной комиссии подписывается всеми присутствующими членами тендерной комиссии, ее председателем, его заместителем и секретарем.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Глава 6. Организация проведения тендера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24. Организатор тендера доводит до сведения всех обратившихся потенциальных поставщиков следующее условия: </w:t>
      </w:r>
      <w:r>
        <w:br/>
      </w:r>
      <w:r>
        <w:rPr>
          <w:rFonts w:ascii="Times New Roman"/>
          <w:b w:val="false"/>
          <w:i w:val="false"/>
          <w:color w:val="000000"/>
          <w:sz w:val="28"/>
        </w:rPr>
        <w:t xml:space="preserve">
      1) перечень тендерной документации и других документов, которые должны быть представлены потенциальным поставщиком в подтверждение его соответствия предъявляемым настоящими Правилами квалификационным требованиям; </w:t>
      </w:r>
      <w:r>
        <w:br/>
      </w:r>
      <w:r>
        <w:rPr>
          <w:rFonts w:ascii="Times New Roman"/>
          <w:b w:val="false"/>
          <w:i w:val="false"/>
          <w:color w:val="000000"/>
          <w:sz w:val="28"/>
        </w:rPr>
        <w:t xml:space="preserve">
      2) описание закупаемых лекарственных средств, их необходимые технические и качественные характеристики, включая технические спецификации; </w:t>
      </w:r>
      <w:r>
        <w:br/>
      </w:r>
      <w:r>
        <w:rPr>
          <w:rFonts w:ascii="Times New Roman"/>
          <w:b w:val="false"/>
          <w:i w:val="false"/>
          <w:color w:val="000000"/>
          <w:sz w:val="28"/>
        </w:rPr>
        <w:t xml:space="preserve">
      3) количество (объем) закупаемых лекарственных средств; </w:t>
      </w:r>
      <w:r>
        <w:br/>
      </w:r>
      <w:r>
        <w:rPr>
          <w:rFonts w:ascii="Times New Roman"/>
          <w:b w:val="false"/>
          <w:i w:val="false"/>
          <w:color w:val="000000"/>
          <w:sz w:val="28"/>
        </w:rPr>
        <w:t xml:space="preserve">
      4) место, требуемые сроки и условия поставки лекарственных средств; </w:t>
      </w:r>
      <w:r>
        <w:br/>
      </w:r>
      <w:r>
        <w:rPr>
          <w:rFonts w:ascii="Times New Roman"/>
          <w:b w:val="false"/>
          <w:i w:val="false"/>
          <w:color w:val="000000"/>
          <w:sz w:val="28"/>
        </w:rPr>
        <w:t xml:space="preserve">
      5) условия платежа и проект договора о закупе лекарственных средств; </w:t>
      </w:r>
      <w:r>
        <w:br/>
      </w:r>
      <w:r>
        <w:rPr>
          <w:rFonts w:ascii="Times New Roman"/>
          <w:b w:val="false"/>
          <w:i w:val="false"/>
          <w:color w:val="000000"/>
          <w:sz w:val="28"/>
        </w:rPr>
        <w:t xml:space="preserve">
      6) критерии, кроме цены, в соответствии с которыми будет определяться выигравшая тендерная заявка, описание метода оценки и сопоставления тендерных заявок; </w:t>
      </w:r>
      <w:r>
        <w:br/>
      </w:r>
      <w:r>
        <w:rPr>
          <w:rFonts w:ascii="Times New Roman"/>
          <w:b w:val="false"/>
          <w:i w:val="false"/>
          <w:color w:val="000000"/>
          <w:sz w:val="28"/>
        </w:rPr>
        <w:t xml:space="preserve">
      7) способ и методика расчета цены тендерной заявки, включая указание на то, должна ли цена содержать такие элементы как расходы на транспортировку и страхование, уплату таможенных пошлин, налогов, сборов и другое, кроме стоимости самих товаров, работ и услуг; </w:t>
      </w:r>
      <w:r>
        <w:br/>
      </w:r>
      <w:r>
        <w:rPr>
          <w:rFonts w:ascii="Times New Roman"/>
          <w:b w:val="false"/>
          <w:i w:val="false"/>
          <w:color w:val="000000"/>
          <w:sz w:val="28"/>
        </w:rPr>
        <w:t xml:space="preserve">
      8) валюту или валюты, в которых должна быть выражена цена тендерной заявки, и курс, который будет применен для приведения цен тендерных заявок к единой валюте в целях их сопоставления и оценки; </w:t>
      </w:r>
      <w:r>
        <w:br/>
      </w:r>
      <w:r>
        <w:rPr>
          <w:rFonts w:ascii="Times New Roman"/>
          <w:b w:val="false"/>
          <w:i w:val="false"/>
          <w:color w:val="000000"/>
          <w:sz w:val="28"/>
        </w:rPr>
        <w:t xml:space="preserve">
      9) требования к языку составления и представления тендерной заявки, договора </w:t>
      </w:r>
      <w:r>
        <w:rPr>
          <w:rFonts w:ascii="Times New Roman"/>
          <w:b w:val="false"/>
          <w:i w:val="false"/>
          <w:color w:val="000000"/>
          <w:sz w:val="28"/>
        </w:rPr>
        <w:t xml:space="preserve">о закупе лекарственных средств в соответствии с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w:t>
      </w:r>
      <w:r>
        <w:rPr>
          <w:rFonts w:ascii="Times New Roman"/>
          <w:b w:val="false"/>
          <w:i w:val="false"/>
          <w:color w:val="000000"/>
          <w:sz w:val="28"/>
        </w:rPr>
        <w:t xml:space="preserve">о языках; </w:t>
      </w:r>
      <w:r>
        <w:br/>
      </w:r>
      <w:r>
        <w:rPr>
          <w:rFonts w:ascii="Times New Roman"/>
          <w:b w:val="false"/>
          <w:i w:val="false"/>
          <w:color w:val="000000"/>
          <w:sz w:val="28"/>
        </w:rPr>
        <w:t xml:space="preserve">
      10) информацию о необходимости потенциального поставщика с указанием срока действия тендерной заявки; </w:t>
      </w:r>
      <w:r>
        <w:br/>
      </w:r>
      <w:r>
        <w:rPr>
          <w:rFonts w:ascii="Times New Roman"/>
          <w:b w:val="false"/>
          <w:i w:val="false"/>
          <w:color w:val="000000"/>
          <w:sz w:val="28"/>
        </w:rPr>
        <w:t xml:space="preserve">
      11) порядок, форму, сроки внесения обеспечения тендерной заявки; </w:t>
      </w:r>
      <w:r>
        <w:br/>
      </w:r>
      <w:r>
        <w:rPr>
          <w:rFonts w:ascii="Times New Roman"/>
          <w:b w:val="false"/>
          <w:i w:val="false"/>
          <w:color w:val="000000"/>
          <w:sz w:val="28"/>
        </w:rPr>
        <w:t xml:space="preserve">
      12) указание на возможность потенциального поставщика изменять или отзывать тендерную заявку до истечения окончательного срока представления тендерной заявки; </w:t>
      </w:r>
      <w:r>
        <w:br/>
      </w:r>
      <w:r>
        <w:rPr>
          <w:rFonts w:ascii="Times New Roman"/>
          <w:b w:val="false"/>
          <w:i w:val="false"/>
          <w:color w:val="000000"/>
          <w:sz w:val="28"/>
        </w:rPr>
        <w:t xml:space="preserve">
      13) место и окончательный срок представления тендерных заявок и срок их действия; </w:t>
      </w:r>
      <w:r>
        <w:br/>
      </w:r>
      <w:r>
        <w:rPr>
          <w:rFonts w:ascii="Times New Roman"/>
          <w:b w:val="false"/>
          <w:i w:val="false"/>
          <w:color w:val="000000"/>
          <w:sz w:val="28"/>
        </w:rPr>
        <w:t xml:space="preserve">
      14) способы, с помощью которых потенциальные поставщики могут запрашивать разъяснения по содержанию тендерной документации, а также сообщение о намерении организатора тендера на данном этапе провести встречу с потенциальными поставщиками, которая проводится в открытой форме и протоколируется; </w:t>
      </w:r>
      <w:r>
        <w:br/>
      </w:r>
      <w:r>
        <w:rPr>
          <w:rFonts w:ascii="Times New Roman"/>
          <w:b w:val="false"/>
          <w:i w:val="false"/>
          <w:color w:val="000000"/>
          <w:sz w:val="28"/>
        </w:rPr>
        <w:t xml:space="preserve">
      15) место, дату и время вскрытия конвертов с тендерными заявками; </w:t>
      </w:r>
      <w:r>
        <w:br/>
      </w:r>
      <w:r>
        <w:rPr>
          <w:rFonts w:ascii="Times New Roman"/>
          <w:b w:val="false"/>
          <w:i w:val="false"/>
          <w:color w:val="000000"/>
          <w:sz w:val="28"/>
        </w:rPr>
        <w:t xml:space="preserve">
      16) процедуры, используемые для вскрытия конвертов с тендерными заявками и рассмотрения тендерных заявок; </w:t>
      </w:r>
      <w:r>
        <w:br/>
      </w:r>
      <w:r>
        <w:rPr>
          <w:rFonts w:ascii="Times New Roman"/>
          <w:b w:val="false"/>
          <w:i w:val="false"/>
          <w:color w:val="000000"/>
          <w:sz w:val="28"/>
        </w:rPr>
        <w:t xml:space="preserve">
      17) условие предоставления приоритета потенциальным поставщикам - отечественным товаропроизводителям; </w:t>
      </w:r>
      <w:r>
        <w:br/>
      </w:r>
      <w:r>
        <w:rPr>
          <w:rFonts w:ascii="Times New Roman"/>
          <w:b w:val="false"/>
          <w:i w:val="false"/>
          <w:color w:val="000000"/>
          <w:sz w:val="28"/>
        </w:rPr>
        <w:t xml:space="preserve">
      18) условия внесения, форма, объем и способ обеспечения исполнения обязательств по договору о закупе лекарственных средств.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25. При проведении тендера по закупу неоднородных лекарственных средств организатор тендера проводит тендер по лотам, предусмотрев это в условиях тендера. При этом победитель тендера определяется по каждому лоту отдельно.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26. Потенциальный поставщик вправе запросить у организатора тендера разъяснения тендерной документации, но не позднее, чем за десять календарных дней до истечения окончательного срока представления тендерных заявок. Организатор тендера не позднее трех рабочих дней со дня получения заявки должен направить соответствующее разъяснение всем потенциальным поставщикам без указания автора запроса, которым была предоставлена тендерная документация.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27. Организатор тендера вправе в срок не позднее семи рабочих дней до истечения окончательного срока представления тендерных заявок по собственной инициативе или в ответ на запросы потенциальных поставщиков внести изменения в условия тендера путем оформления протокола. </w:t>
      </w:r>
      <w:r>
        <w:br/>
      </w:r>
      <w:r>
        <w:rPr>
          <w:rFonts w:ascii="Times New Roman"/>
          <w:b w:val="false"/>
          <w:i w:val="false"/>
          <w:color w:val="000000"/>
          <w:sz w:val="28"/>
        </w:rPr>
        <w:t xml:space="preserve">
      Внесенные изменения имеют обязательную силу и о них незамедлительно сообщается всем потенциальным поставщикам, которым представлена тендерная документация. При этом окончательный срок представления тендерных заявок продлевается организатором тендера на срок не менее десяти календарных дней для учета потенциальными поставщиками этих изменений в тендерныx заявках.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28. Организатор тендера вправе провести встречу с потенциальными поставщиками для разъяснения условий тендера в определенном месте и определенное время, указанные в тендерной документации. </w:t>
      </w:r>
      <w:r>
        <w:br/>
      </w:r>
      <w:r>
        <w:rPr>
          <w:rFonts w:ascii="Times New Roman"/>
          <w:b w:val="false"/>
          <w:i w:val="false"/>
          <w:color w:val="000000"/>
          <w:sz w:val="28"/>
        </w:rPr>
        <w:t xml:space="preserve">
      При проведении указанной встречи составляется протокол, содержащий представленные в ходе встречи вопросы и ответы по разъяснению условий тендера, который по итогам встречи незамедлительно направляется всем потенциальным поставщикам, которым была представлена тендерная документация.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29. Организатор тендера вправе взимать плату за представленную тендерную документацию, не превышающую фактические затраты на копирование тендерной документации (условие о взимании платы организатор тендера предусматривает в тендерной документации). </w:t>
      </w:r>
      <w:r>
        <w:br/>
      </w:r>
      <w:r>
        <w:rPr>
          <w:rFonts w:ascii="Times New Roman"/>
          <w:b w:val="false"/>
          <w:i w:val="false"/>
          <w:color w:val="000000"/>
          <w:sz w:val="28"/>
        </w:rPr>
        <w:t xml:space="preserve">
      Плата, взимаемая организаторами тендера, за представление тендерной документации вносится на банковский счет организатора тендера в обслуживаемых банках, в бухгалтерию или перечисляется на код доходов cooтветствующего бюджета организатора тендера.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30. Подтверждение об оплате представляется организатору тендера при получении тендерной документации.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31. Субъектам малого предпринимательства тендерная документация представляется бесплатно.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Глава 7. Срок действия, содержание, предоставление, </w:t>
      </w:r>
      <w:r>
        <w:br/>
      </w:r>
      <w:r>
        <w:rPr>
          <w:rFonts w:ascii="Times New Roman"/>
          <w:b w:val="false"/>
          <w:i w:val="false"/>
          <w:color w:val="000000"/>
          <w:sz w:val="28"/>
        </w:rPr>
        <w:t>
</w:t>
      </w:r>
      <w:r>
        <w:rPr>
          <w:rFonts w:ascii="Times New Roman"/>
          <w:b/>
          <w:i w:val="false"/>
          <w:color w:val="000080"/>
          <w:sz w:val="28"/>
        </w:rPr>
        <w:t xml:space="preserve">изменение и отзыв тендерных заявок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32. Потенциальный поставщик, изъявивший желание участвовать в тендере, до истечения окончательного срока представления тендерных заявок представляет организатору тендера в запечатанном виде тендерную заявку в соответствии с тендерной документации.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33. Тендерная заявка, полученная по истечении окончательного срока представления тендерных заявок, не вскрывается и возвращается представившему ее потенциальному поставщику.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34. Тендерная заявка остается в силе в течение срока, указанного в ней в соответствии с тендерной документацией. </w:t>
      </w:r>
      <w:r>
        <w:br/>
      </w:r>
      <w:r>
        <w:rPr>
          <w:rFonts w:ascii="Times New Roman"/>
          <w:b w:val="false"/>
          <w:i w:val="false"/>
          <w:color w:val="000000"/>
          <w:sz w:val="28"/>
        </w:rPr>
        <w:t xml:space="preserve">
      Срок действия тендерной заявки, представленной потенциальным поставщиком для участия в тендере, должен быть не менее сорока пяти календарных дней. </w:t>
      </w:r>
      <w:r>
        <w:br/>
      </w:r>
      <w:r>
        <w:rPr>
          <w:rFonts w:ascii="Times New Roman"/>
          <w:b w:val="false"/>
          <w:i w:val="false"/>
          <w:color w:val="000000"/>
          <w:sz w:val="28"/>
        </w:rPr>
        <w:t xml:space="preserve">
      Тендерная заявка, имеющая более короткий срок действия, чем указанная в условиях тендера, отклоняется.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35. Тендерная заявка потенциального поставщика, являющегося юридическим лицом, изъявившим желание участвовать в тендере, должна содержать: </w:t>
      </w:r>
      <w:r>
        <w:br/>
      </w:r>
      <w:r>
        <w:rPr>
          <w:rFonts w:ascii="Times New Roman"/>
          <w:b w:val="false"/>
          <w:i w:val="false"/>
          <w:color w:val="000000"/>
          <w:sz w:val="28"/>
        </w:rPr>
        <w:t xml:space="preserve">
      1) заявку на участие в тендере в соответствии с </w:t>
      </w:r>
      <w:r>
        <w:rPr>
          <w:rFonts w:ascii="Times New Roman"/>
          <w:b w:val="false"/>
          <w:i w:val="false"/>
          <w:color w:val="000000"/>
          <w:sz w:val="28"/>
        </w:rPr>
        <w:t xml:space="preserve">приложением 2 </w:t>
      </w:r>
      <w:r>
        <w:rPr>
          <w:rFonts w:ascii="Times New Roman"/>
          <w:b w:val="false"/>
          <w:i w:val="false"/>
          <w:color w:val="000000"/>
          <w:sz w:val="28"/>
        </w:rPr>
        <w:t xml:space="preserve">к настоящим Правилам; </w:t>
      </w:r>
      <w:r>
        <w:br/>
      </w:r>
      <w:r>
        <w:rPr>
          <w:rFonts w:ascii="Times New Roman"/>
          <w:b w:val="false"/>
          <w:i w:val="false"/>
          <w:color w:val="000000"/>
          <w:sz w:val="28"/>
        </w:rPr>
        <w:t xml:space="preserve">
      2) документы, подтверждающие соответствие квалификационным требованиям, предъявляемым к потенциальному поставщику: </w:t>
      </w:r>
      <w:r>
        <w:br/>
      </w:r>
      <w:r>
        <w:rPr>
          <w:rFonts w:ascii="Times New Roman"/>
          <w:b w:val="false"/>
          <w:i w:val="false"/>
          <w:color w:val="000000"/>
          <w:sz w:val="28"/>
        </w:rPr>
        <w:t xml:space="preserve">
      нотариально засвидетельствованные копии лицензий, подтверждающих право потенциального поставщика на производство и/или оптовую реализацию лекарственных средств; </w:t>
      </w:r>
      <w:r>
        <w:br/>
      </w:r>
      <w:r>
        <w:rPr>
          <w:rFonts w:ascii="Times New Roman"/>
          <w:b w:val="false"/>
          <w:i w:val="false"/>
          <w:color w:val="000000"/>
          <w:sz w:val="28"/>
        </w:rPr>
        <w:t xml:space="preserve">
      оригинал или нотариально засвидетельствованная копия бухгалтерского баланса за последний финансовый год, подписанная первым руководителем или лицом, его замещающим, а также главным бухгалтером (бухгалтером). В случае, если вскрытие конвертов происходит в срок до 30 апреля текущего года, то представляются оригинал или нотариально засвидетельствованная копия бухгалтерского баланса за финансовый год, предшествующий последнему финансовому году; </w:t>
      </w:r>
      <w:r>
        <w:br/>
      </w:r>
      <w:r>
        <w:rPr>
          <w:rFonts w:ascii="Times New Roman"/>
          <w:b w:val="false"/>
          <w:i w:val="false"/>
          <w:color w:val="000000"/>
          <w:sz w:val="28"/>
        </w:rPr>
        <w:t xml:space="preserve">
      оригинал или нотариально засвидетельствованная копия аудиторского отчета за последний финансовый год юридических лиц, для которых </w:t>
      </w:r>
      <w:r>
        <w:rPr>
          <w:rFonts w:ascii="Times New Roman"/>
          <w:b w:val="false"/>
          <w:i w:val="false"/>
          <w:color w:val="000000"/>
          <w:sz w:val="28"/>
        </w:rPr>
        <w:t xml:space="preserve">законодательными актами </w:t>
      </w:r>
      <w:r>
        <w:rPr>
          <w:rFonts w:ascii="Times New Roman"/>
          <w:b w:val="false"/>
          <w:i w:val="false"/>
          <w:color w:val="000000"/>
          <w:sz w:val="28"/>
        </w:rPr>
        <w:t xml:space="preserve">Республики Казахстан установлено </w:t>
      </w:r>
      <w:r>
        <w:rPr>
          <w:rFonts w:ascii="Times New Roman"/>
          <w:b w:val="false"/>
          <w:i w:val="false"/>
          <w:color w:val="000000"/>
          <w:sz w:val="28"/>
        </w:rPr>
        <w:t xml:space="preserve">обязательное проведение аудита. В случае, если вскрытие конвертов происходит в срок до 1 июня текущего года, то представляются оригинал или нотариально засвидетельствованная копия аудиторского отчета за финансовый год, предшествующий последнему финансовому году; </w:t>
      </w:r>
      <w:r>
        <w:br/>
      </w:r>
      <w:r>
        <w:rPr>
          <w:rFonts w:ascii="Times New Roman"/>
          <w:b w:val="false"/>
          <w:i w:val="false"/>
          <w:color w:val="000000"/>
          <w:sz w:val="28"/>
        </w:rPr>
        <w:t xml:space="preserve">
      нотариально засвидетельствованная копия свидетельства о государственной регистрации (перерегистрации) юридического лица; </w:t>
      </w:r>
      <w:r>
        <w:br/>
      </w:r>
      <w:r>
        <w:rPr>
          <w:rFonts w:ascii="Times New Roman"/>
          <w:b w:val="false"/>
          <w:i w:val="false"/>
          <w:color w:val="000000"/>
          <w:sz w:val="28"/>
        </w:rPr>
        <w:t xml:space="preserve">
      нотариально засвидетельствованная копия статистической карточки (в случае, если потенциальный поставщик не является резидентом Республики Казахстан, то представление нотариально засвидетельствованной копии статистической карточки не требуется); </w:t>
      </w:r>
      <w:r>
        <w:br/>
      </w:r>
      <w:r>
        <w:rPr>
          <w:rFonts w:ascii="Times New Roman"/>
          <w:b w:val="false"/>
          <w:i w:val="false"/>
          <w:color w:val="000000"/>
          <w:sz w:val="28"/>
        </w:rPr>
        <w:t xml:space="preserve">
      нотариально засвидетельствованная выписка из учредительного договора или устава о составе учредителей; </w:t>
      </w:r>
      <w:r>
        <w:br/>
      </w:r>
      <w:r>
        <w:rPr>
          <w:rFonts w:ascii="Times New Roman"/>
          <w:b w:val="false"/>
          <w:i w:val="false"/>
          <w:color w:val="000000"/>
          <w:sz w:val="28"/>
        </w:rPr>
        <w:t xml:space="preserve">
      оригинал справки об отсутствии (наличии) налоговой задолженности налогоплательщика, задолженности по обязательным пенсионным взносам и социальным отчислениям по Республике Казахстан за три месяца, предшествующие дате вскрытия конвертов с тендерными заявками, за исключением случаев, когда срок </w:t>
      </w:r>
      <w:r>
        <w:rPr>
          <w:rFonts w:ascii="Times New Roman"/>
          <w:b w:val="false"/>
          <w:i w:val="false"/>
          <w:color w:val="000000"/>
          <w:sz w:val="28"/>
        </w:rPr>
        <w:t xml:space="preserve">уплаты отсрочен в </w:t>
      </w:r>
      <w:r>
        <w:rPr>
          <w:rFonts w:ascii="Times New Roman"/>
          <w:b w:val="false"/>
          <w:i w:val="false"/>
          <w:color w:val="000000"/>
          <w:sz w:val="28"/>
        </w:rPr>
        <w:t xml:space="preserve">соответствии с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w:t>
      </w:r>
      <w:r>
        <w:rPr>
          <w:rFonts w:ascii="Times New Roman"/>
          <w:b w:val="false"/>
          <w:i w:val="false"/>
          <w:color w:val="000000"/>
          <w:sz w:val="28"/>
        </w:rPr>
        <w:t xml:space="preserve">, заверяется подписью руководителя либо заместителя руководителя и печатью данного налогового органа; </w:t>
      </w:r>
      <w:r>
        <w:br/>
      </w:r>
      <w:r>
        <w:rPr>
          <w:rFonts w:ascii="Times New Roman"/>
          <w:b w:val="false"/>
          <w:i w:val="false"/>
          <w:color w:val="000000"/>
          <w:sz w:val="28"/>
        </w:rPr>
        <w:t xml:space="preserve">
      оригинал справки банка (банков) об отсутствии просроченной задолженности потенциального поставщика за три месяца, предшествующие дате вскрытия конвертов с тендерными заявками, перед банком (банками) (в случае, если потенциальный поставщик является клиентом нескольких банков второго уровня или филиалов, а также иностранного банка, данная справка представляется от каждого из таких банков) за подписью первого руководителя или при наличии соответствующего подтверждения, лица, его замещающего и главного бухгалтера с печатью банка (банков); </w:t>
      </w:r>
      <w:r>
        <w:br/>
      </w:r>
      <w:r>
        <w:rPr>
          <w:rFonts w:ascii="Times New Roman"/>
          <w:b w:val="false"/>
          <w:i w:val="false"/>
          <w:color w:val="000000"/>
          <w:sz w:val="28"/>
        </w:rPr>
        <w:t xml:space="preserve">
      сведения о наличии и количестве специалистов с указанием их квалификации, стажа работы по специальности; </w:t>
      </w:r>
      <w:r>
        <w:br/>
      </w:r>
      <w:r>
        <w:rPr>
          <w:rFonts w:ascii="Times New Roman"/>
          <w:b w:val="false"/>
          <w:i w:val="false"/>
          <w:color w:val="000000"/>
          <w:sz w:val="28"/>
        </w:rPr>
        <w:t xml:space="preserve">
      оригинал или нотариально засвидетельствованная копия доверенности от производителя или его представительства (представителя) в Республике Казахстан на право представления и реализации продукции на территории Республики Казахстан; </w:t>
      </w:r>
      <w:r>
        <w:br/>
      </w:r>
      <w:r>
        <w:rPr>
          <w:rFonts w:ascii="Times New Roman"/>
          <w:b w:val="false"/>
          <w:i w:val="false"/>
          <w:color w:val="000000"/>
          <w:sz w:val="28"/>
        </w:rPr>
        <w:t xml:space="preserve">
      в случае, если потенциальный поставщик не является резидентом Республики Казахстан и не зарегистрирован в качестве налогоплательщика Республики Казахстан, то представляется оригинал или нотариально засвидетельствованная копия справки налогового органа Республики Казахстан о том, что данный потенциальный поставщик нерезидент Республики Казахстан и не состоит на налоговом учете; </w:t>
      </w:r>
      <w:r>
        <w:br/>
      </w:r>
      <w:r>
        <w:rPr>
          <w:rFonts w:ascii="Times New Roman"/>
          <w:b w:val="false"/>
          <w:i w:val="false"/>
          <w:color w:val="000000"/>
          <w:sz w:val="28"/>
        </w:rPr>
        <w:t xml:space="preserve">
      3) предлагаемую потенциальным поставщиком таблицу цен, представленную согласно </w:t>
      </w:r>
      <w:r>
        <w:rPr>
          <w:rFonts w:ascii="Times New Roman"/>
          <w:b w:val="false"/>
          <w:i w:val="false"/>
          <w:color w:val="000000"/>
          <w:sz w:val="28"/>
        </w:rPr>
        <w:t xml:space="preserve">приложению 3 </w:t>
      </w:r>
      <w:r>
        <w:rPr>
          <w:rFonts w:ascii="Times New Roman"/>
          <w:b w:val="false"/>
          <w:i w:val="false"/>
          <w:color w:val="000000"/>
          <w:sz w:val="28"/>
        </w:rPr>
        <w:t xml:space="preserve">к настоящим Правилам, которая должна содержать все фактические затраты потенциального поставщика, составляющие конечную цену поставляемых лекарственных средств, включая стоимость сопутствующих услуг; </w:t>
      </w:r>
      <w:r>
        <w:br/>
      </w:r>
      <w:r>
        <w:rPr>
          <w:rFonts w:ascii="Times New Roman"/>
          <w:b w:val="false"/>
          <w:i w:val="false"/>
          <w:color w:val="000000"/>
          <w:sz w:val="28"/>
        </w:rPr>
        <w:t xml:space="preserve">
      4) акт проверки наличия условий для хранения и транспортировки лекарственных средств, выданный территориальными подразделениями государственного органа в сфере обращения лекарственных средств, при необходимости наличия "холодовой цепи", выданный органами государственного санитарно-эпидемиологического надзора; </w:t>
      </w:r>
      <w:r>
        <w:br/>
      </w:r>
      <w:r>
        <w:rPr>
          <w:rFonts w:ascii="Times New Roman"/>
          <w:b w:val="false"/>
          <w:i w:val="false"/>
          <w:color w:val="000000"/>
          <w:sz w:val="28"/>
        </w:rPr>
        <w:t xml:space="preserve">
      5) нотариально засвидетельствованные копии сертификатов происхождения и качества товаров или письмо-гарантию о представлении указанных сертификатов с первой партией лекарственных средств; </w:t>
      </w:r>
      <w:r>
        <w:br/>
      </w:r>
      <w:r>
        <w:rPr>
          <w:rFonts w:ascii="Times New Roman"/>
          <w:b w:val="false"/>
          <w:i w:val="false"/>
          <w:color w:val="000000"/>
          <w:sz w:val="28"/>
        </w:rPr>
        <w:t xml:space="preserve">
      6) технические спецификации; </w:t>
      </w:r>
      <w:r>
        <w:br/>
      </w:r>
      <w:r>
        <w:rPr>
          <w:rFonts w:ascii="Times New Roman"/>
          <w:b w:val="false"/>
          <w:i w:val="false"/>
          <w:color w:val="000000"/>
          <w:sz w:val="28"/>
        </w:rPr>
        <w:t xml:space="preserve">
      7) предлагаемые сопутствующие услуги; </w:t>
      </w:r>
      <w:r>
        <w:br/>
      </w:r>
      <w:r>
        <w:rPr>
          <w:rFonts w:ascii="Times New Roman"/>
          <w:b w:val="false"/>
          <w:i w:val="false"/>
          <w:color w:val="000000"/>
          <w:sz w:val="28"/>
        </w:rPr>
        <w:t xml:space="preserve">
      8) оригинал документа, подтверждающего внесение обеспечения тендерной заявки; </w:t>
      </w:r>
      <w:r>
        <w:br/>
      </w:r>
      <w:r>
        <w:rPr>
          <w:rFonts w:ascii="Times New Roman"/>
          <w:b w:val="false"/>
          <w:i w:val="false"/>
          <w:color w:val="000000"/>
          <w:sz w:val="28"/>
        </w:rPr>
        <w:t xml:space="preserve">
      9) другие документы, необходимые для представления в соответствии с тендерной документацией.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36. Тендерная заявка, представляемая потенциальным поставщиком, являющимся индивидуальным предпринимателем, должна содержать: </w:t>
      </w:r>
      <w:r>
        <w:br/>
      </w:r>
      <w:r>
        <w:rPr>
          <w:rFonts w:ascii="Times New Roman"/>
          <w:b w:val="false"/>
          <w:i w:val="false"/>
          <w:color w:val="000000"/>
          <w:sz w:val="28"/>
        </w:rPr>
        <w:t xml:space="preserve">
      1) заявку на участие в тендере по форме согласно приложению 2 к настоящим Правилам и копию удостоверения личности или паспорта; </w:t>
      </w:r>
      <w:r>
        <w:br/>
      </w:r>
      <w:r>
        <w:rPr>
          <w:rFonts w:ascii="Times New Roman"/>
          <w:b w:val="false"/>
          <w:i w:val="false"/>
          <w:color w:val="000000"/>
          <w:sz w:val="28"/>
        </w:rPr>
        <w:t xml:space="preserve">
      2) документы, подтверждающие соответствие квалификационным требованиям, предъявляемым к потенциальному поставщику: </w:t>
      </w:r>
      <w:r>
        <w:br/>
      </w:r>
      <w:r>
        <w:rPr>
          <w:rFonts w:ascii="Times New Roman"/>
          <w:b w:val="false"/>
          <w:i w:val="false"/>
          <w:color w:val="000000"/>
          <w:sz w:val="28"/>
        </w:rPr>
        <w:t xml:space="preserve">
      нотариально засвидетельствованные копии лицензий, подтверждающих право потенциального поставщика на оптовую реализацию лекарственных средств; </w:t>
      </w:r>
      <w:r>
        <w:br/>
      </w:r>
      <w:r>
        <w:rPr>
          <w:rFonts w:ascii="Times New Roman"/>
          <w:b w:val="false"/>
          <w:i w:val="false"/>
          <w:color w:val="000000"/>
          <w:sz w:val="28"/>
        </w:rPr>
        <w:t xml:space="preserve">
      нотариально засвидетельствованная копия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w:t>
      </w:r>
      <w:r>
        <w:br/>
      </w:r>
      <w:r>
        <w:rPr>
          <w:rFonts w:ascii="Times New Roman"/>
          <w:b w:val="false"/>
          <w:i w:val="false"/>
          <w:color w:val="000000"/>
          <w:sz w:val="28"/>
        </w:rPr>
        <w:t xml:space="preserve">
      оригинал справки банка (банков) об отсутствии просроченной задолженности потенциального поставщика более чем за три месяца, предшествующие дате вскрытия конвертов с тендерными заявками, перед банком (банками) (в случае, если потенциальный поставщик является клиентом нескольких банков второго уровня или филиалов, а также иностранного банка, данная справка представляется от каждого из таких банков) за подписью первого руководителя с печатью банка (банков); </w:t>
      </w:r>
      <w:r>
        <w:br/>
      </w:r>
      <w:r>
        <w:rPr>
          <w:rFonts w:ascii="Times New Roman"/>
          <w:b w:val="false"/>
          <w:i w:val="false"/>
          <w:color w:val="000000"/>
          <w:sz w:val="28"/>
        </w:rPr>
        <w:t xml:space="preserve">
      оригинал справки об отсутствии (наличии) налоговой задолженности налогоплательщика, задолженности по обязательным пенсионным взносам и социальным отчислениям по Республике Казахстан за три месяца, предшествующие дате вскрытия конвертов с тендерными заявками, за исключением случаев, </w:t>
      </w:r>
      <w:r>
        <w:rPr>
          <w:rFonts w:ascii="Times New Roman"/>
          <w:b w:val="false"/>
          <w:i w:val="false"/>
          <w:color w:val="000000"/>
          <w:sz w:val="28"/>
        </w:rPr>
        <w:t xml:space="preserve">когда срок уплаты отсрочен в соответствии с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w:t>
      </w:r>
      <w:r>
        <w:rPr>
          <w:rFonts w:ascii="Times New Roman"/>
          <w:b w:val="false"/>
          <w:i w:val="false"/>
          <w:color w:val="000000"/>
          <w:sz w:val="28"/>
        </w:rPr>
        <w:t xml:space="preserve">, заверенной подписью руководителя и печатью данного налогового органа; </w:t>
      </w:r>
      <w:r>
        <w:br/>
      </w:r>
      <w:r>
        <w:rPr>
          <w:rFonts w:ascii="Times New Roman"/>
          <w:b w:val="false"/>
          <w:i w:val="false"/>
          <w:color w:val="000000"/>
          <w:sz w:val="28"/>
        </w:rPr>
        <w:t xml:space="preserve">
      сведения о наличии и количестве специалистов с указанием их квалификации, стажа работы по специальности; </w:t>
      </w:r>
      <w:r>
        <w:br/>
      </w:r>
      <w:r>
        <w:rPr>
          <w:rFonts w:ascii="Times New Roman"/>
          <w:b w:val="false"/>
          <w:i w:val="false"/>
          <w:color w:val="000000"/>
          <w:sz w:val="28"/>
        </w:rPr>
        <w:t xml:space="preserve">
      оригинал или нотариально засвидетельствованная копия доверенности от производителя или его представительства (представителя) в Республике Казахстан на право представления и реализации продукции на территории Республики Казахстан; </w:t>
      </w:r>
      <w:r>
        <w:br/>
      </w:r>
      <w:r>
        <w:rPr>
          <w:rFonts w:ascii="Times New Roman"/>
          <w:b w:val="false"/>
          <w:i w:val="false"/>
          <w:color w:val="000000"/>
          <w:sz w:val="28"/>
        </w:rPr>
        <w:t xml:space="preserve">
      3) предлагаемая потенциальным поставщиком цена, представленная в таблице цен согласно приложению 3 к настоящим Правилам, и содержащая все фактические затраты потенциального поставщика, составляющие конечную цену поставляемых лекарственных средств; </w:t>
      </w:r>
      <w:r>
        <w:br/>
      </w:r>
      <w:r>
        <w:rPr>
          <w:rFonts w:ascii="Times New Roman"/>
          <w:b w:val="false"/>
          <w:i w:val="false"/>
          <w:color w:val="000000"/>
          <w:sz w:val="28"/>
        </w:rPr>
        <w:t xml:space="preserve">
      4) нотариально засвидетельствованные копии сертификатов происхождения и качества лекарственных средств или письмо-гарантию о представлении указанных сертификатов с первой партией лекарственных средств; </w:t>
      </w:r>
      <w:r>
        <w:br/>
      </w:r>
      <w:r>
        <w:rPr>
          <w:rFonts w:ascii="Times New Roman"/>
          <w:b w:val="false"/>
          <w:i w:val="false"/>
          <w:color w:val="000000"/>
          <w:sz w:val="28"/>
        </w:rPr>
        <w:t xml:space="preserve">
      5) акт проверки наличия условий для хранения и транспортировки лекарственных средств, выданный территориальными подразделениями государственного органа в сфере обращения лекарственных средств, при необходимости наличия "холодовой цепи", выданный органами государственного санитарно-эпидемиологического надзора; </w:t>
      </w:r>
      <w:r>
        <w:br/>
      </w:r>
      <w:r>
        <w:rPr>
          <w:rFonts w:ascii="Times New Roman"/>
          <w:b w:val="false"/>
          <w:i w:val="false"/>
          <w:color w:val="000000"/>
          <w:sz w:val="28"/>
        </w:rPr>
        <w:t xml:space="preserve">
      6) технические спецификации; </w:t>
      </w:r>
      <w:r>
        <w:br/>
      </w:r>
      <w:r>
        <w:rPr>
          <w:rFonts w:ascii="Times New Roman"/>
          <w:b w:val="false"/>
          <w:i w:val="false"/>
          <w:color w:val="000000"/>
          <w:sz w:val="28"/>
        </w:rPr>
        <w:t xml:space="preserve">
      7) предлагаемые сопутствующие услуги; </w:t>
      </w:r>
      <w:r>
        <w:br/>
      </w:r>
      <w:r>
        <w:rPr>
          <w:rFonts w:ascii="Times New Roman"/>
          <w:b w:val="false"/>
          <w:i w:val="false"/>
          <w:color w:val="000000"/>
          <w:sz w:val="28"/>
        </w:rPr>
        <w:t xml:space="preserve">
      8) оригинал документа, подтверждающего внесение обеспечения тендерной заявки; </w:t>
      </w:r>
      <w:r>
        <w:br/>
      </w:r>
      <w:r>
        <w:rPr>
          <w:rFonts w:ascii="Times New Roman"/>
          <w:b w:val="false"/>
          <w:i w:val="false"/>
          <w:color w:val="000000"/>
          <w:sz w:val="28"/>
        </w:rPr>
        <w:t xml:space="preserve">
      9) другие документы, необходимые для представления в соответствии с тендерной документацией.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37. Потенциальный поставщик вправе изменить или отозвать свою тендерную заявку до истечения срока представления тендерной заявки. При этом он имеет право на возврат гарантийного обеспечения своей тендерной заявки. </w:t>
      </w:r>
      <w:r>
        <w:br/>
      </w:r>
      <w:r>
        <w:rPr>
          <w:rFonts w:ascii="Times New Roman"/>
          <w:b w:val="false"/>
          <w:i w:val="false"/>
          <w:color w:val="000000"/>
          <w:sz w:val="28"/>
        </w:rPr>
        <w:t xml:space="preserve">
      Уведомление потенциального поставщика об отзыве тендерной заявки должно быть направлено организатору тендера в письменной форме, но не позднее окончательного срока представления тендерных заявок. </w:t>
      </w:r>
      <w:r>
        <w:br/>
      </w:r>
      <w:r>
        <w:rPr>
          <w:rFonts w:ascii="Times New Roman"/>
          <w:b w:val="false"/>
          <w:i w:val="false"/>
          <w:color w:val="000000"/>
          <w:sz w:val="28"/>
        </w:rPr>
        <w:t xml:space="preserve">
      Не допускается внесение изменений в тендерные заявки после истечения срока представления тендерных заявок.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38. Тендерная заявка представляется потенциальным поставщиком в прошитом виде, с пронумерованными страницами и последняя страница заверяется печатью. </w:t>
      </w:r>
      <w:r>
        <w:br/>
      </w:r>
      <w:r>
        <w:rPr>
          <w:rFonts w:ascii="Times New Roman"/>
          <w:b w:val="false"/>
          <w:i w:val="false"/>
          <w:color w:val="000000"/>
          <w:sz w:val="28"/>
        </w:rPr>
        <w:t xml:space="preserve">
      Техническая спецификация тендерной заявки (в прошитом виде, с пронумерованными страницами, последняя страница заверенная подписью, и печатью юридического лица или индивидуального предпринимателя) и оригинал гарантийного обеспечения прикладываются к тендерной заявке отдельно.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39. Потенциальный поставщик помимо оригинала представляет одну копию тендерной заявки, с указанием "Оригинал" и "Копия". В случае расхождения между ними преимущество будет иметь оригинал. </w:t>
      </w:r>
      <w:r>
        <w:br/>
      </w:r>
      <w:r>
        <w:rPr>
          <w:rFonts w:ascii="Times New Roman"/>
          <w:b w:val="false"/>
          <w:i w:val="false"/>
          <w:color w:val="000000"/>
          <w:sz w:val="28"/>
        </w:rPr>
        <w:t xml:space="preserve">
      Оригинал и копия тендерной заявки должны быть отпечатаны или написаны несмываемыми чернилами и подписаны потенциальным поставщиком. </w:t>
      </w:r>
      <w:r>
        <w:br/>
      </w:r>
      <w:r>
        <w:rPr>
          <w:rFonts w:ascii="Times New Roman"/>
          <w:b w:val="false"/>
          <w:i w:val="false"/>
          <w:color w:val="000000"/>
          <w:sz w:val="28"/>
        </w:rPr>
        <w:t xml:space="preserve">
      В тендерной заявке не должно быть никаких вставок между строками, подтирок или приписок, за исключением тех случаев, когда потенциальному поставщику необходимо исправить грамматические или арифметические ошибки.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40. Потенциальный поставщик запечатывает оригинал и копию тендерной заявки в разные конверты, пометив их: "Оригинал" и "Копия". На данных конвертах должны быть указаны наименование и юридический адрес потенциального поставщика. После этого конверты запечатываются во внешний конверт. </w:t>
      </w:r>
      <w:r>
        <w:br/>
      </w:r>
      <w:r>
        <w:rPr>
          <w:rFonts w:ascii="Times New Roman"/>
          <w:b w:val="false"/>
          <w:i w:val="false"/>
          <w:color w:val="000000"/>
          <w:sz w:val="28"/>
        </w:rPr>
        <w:t xml:space="preserve">
      Внутренний и наружный конверты должны: </w:t>
      </w:r>
      <w:r>
        <w:br/>
      </w:r>
      <w:r>
        <w:rPr>
          <w:rFonts w:ascii="Times New Roman"/>
          <w:b w:val="false"/>
          <w:i w:val="false"/>
          <w:color w:val="000000"/>
          <w:sz w:val="28"/>
        </w:rPr>
        <w:t xml:space="preserve">
      1) быть адресованы организатору тендера по адресу, указанному в тендерной документации; </w:t>
      </w:r>
      <w:r>
        <w:br/>
      </w:r>
      <w:r>
        <w:rPr>
          <w:rFonts w:ascii="Times New Roman"/>
          <w:b w:val="false"/>
          <w:i w:val="false"/>
          <w:color w:val="000000"/>
          <w:sz w:val="28"/>
        </w:rPr>
        <w:t xml:space="preserve">
      2) содержать слова "Тендер по закупу _________________" </w:t>
      </w:r>
      <w:r>
        <w:br/>
      </w:r>
      <w:r>
        <w:rPr>
          <w:rFonts w:ascii="Times New Roman"/>
          <w:b w:val="false"/>
          <w:i w:val="false"/>
          <w:color w:val="000000"/>
          <w:sz w:val="28"/>
        </w:rPr>
        <w:t xml:space="preserve">
                                          (название тендера) </w:t>
      </w:r>
      <w:r>
        <w:br/>
      </w:r>
      <w:r>
        <w:rPr>
          <w:rFonts w:ascii="Times New Roman"/>
          <w:b w:val="false"/>
          <w:i w:val="false"/>
          <w:color w:val="000000"/>
          <w:sz w:val="28"/>
        </w:rPr>
        <w:t xml:space="preserve">
и "Не вскрывать до _______________________________________________ </w:t>
      </w:r>
      <w:r>
        <w:br/>
      </w:r>
      <w:r>
        <w:rPr>
          <w:rFonts w:ascii="Times New Roman"/>
          <w:b w:val="false"/>
          <w:i w:val="false"/>
          <w:color w:val="000000"/>
          <w:sz w:val="28"/>
        </w:rPr>
        <w:t xml:space="preserve">
                    (дата и время вскрытия конвертов, указанные в </w:t>
      </w:r>
      <w:r>
        <w:br/>
      </w:r>
      <w:r>
        <w:rPr>
          <w:rFonts w:ascii="Times New Roman"/>
          <w:b w:val="false"/>
          <w:i w:val="false"/>
          <w:color w:val="000000"/>
          <w:sz w:val="28"/>
        </w:rPr>
        <w:t xml:space="preserve">
_______________________". </w:t>
      </w:r>
      <w:r>
        <w:br/>
      </w:r>
      <w:r>
        <w:rPr>
          <w:rFonts w:ascii="Times New Roman"/>
          <w:b w:val="false"/>
          <w:i w:val="false"/>
          <w:color w:val="000000"/>
          <w:sz w:val="28"/>
        </w:rPr>
        <w:t xml:space="preserve">
тендерной документации)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Глава 8. Гарантийное обеспечение тендерной заявки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41. Потенциальный поставщик при представлении тендерной заявки одновременно вносит гарантийное обеспечение в размере трех процентов от стоимости закупаемых лекарственных средств, предложенных в его тендерной заявке в форме, способом и на условиях, предусмотренных в тендерной документации.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42. Гарантийное обеспечение тендерной заявки может представляться в виде: </w:t>
      </w:r>
      <w:r>
        <w:br/>
      </w:r>
      <w:r>
        <w:rPr>
          <w:rFonts w:ascii="Times New Roman"/>
          <w:b w:val="false"/>
          <w:i w:val="false"/>
          <w:color w:val="000000"/>
          <w:sz w:val="28"/>
        </w:rPr>
        <w:t xml:space="preserve">
      1) залога денег, размещаемых в банке; </w:t>
      </w:r>
      <w:r>
        <w:br/>
      </w:r>
      <w:r>
        <w:rPr>
          <w:rFonts w:ascii="Times New Roman"/>
          <w:b w:val="false"/>
          <w:i w:val="false"/>
          <w:color w:val="000000"/>
          <w:sz w:val="28"/>
        </w:rPr>
        <w:t xml:space="preserve">
      2) банковской гарантии. </w:t>
      </w:r>
      <w:r>
        <w:br/>
      </w:r>
      <w:r>
        <w:rPr>
          <w:rFonts w:ascii="Times New Roman"/>
          <w:b w:val="false"/>
          <w:i w:val="false"/>
          <w:color w:val="000000"/>
          <w:sz w:val="28"/>
        </w:rPr>
        <w:t xml:space="preserve">
      Гарантийное обеспечение тендерной заявки в виде залога денег вносится потенциальным поставщиком на соответствующий счет организатора тендера.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43. Срок действия гарантийного обеспечения тендерной заявки не должен быть менее срока действия тендерной заявки.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44. Организатор тендера возвращает гарантийное обеспечение тендерной заявки в течение пяти рабочих дней с момента наступления следующих случаев: </w:t>
      </w:r>
      <w:r>
        <w:br/>
      </w:r>
      <w:r>
        <w:rPr>
          <w:rFonts w:ascii="Times New Roman"/>
          <w:b w:val="false"/>
          <w:i w:val="false"/>
          <w:color w:val="000000"/>
          <w:sz w:val="28"/>
        </w:rPr>
        <w:t xml:space="preserve">
      1) истечения срока действия тендерной заявки, за исключением победителя (-ей) тендера; </w:t>
      </w:r>
      <w:r>
        <w:br/>
      </w:r>
      <w:r>
        <w:rPr>
          <w:rFonts w:ascii="Times New Roman"/>
          <w:b w:val="false"/>
          <w:i w:val="false"/>
          <w:color w:val="000000"/>
          <w:sz w:val="28"/>
        </w:rPr>
        <w:t xml:space="preserve">
      2) отзыва тендерной заявки потенциальным поставщиком до истечения окончательного срока представления тендерных заявок; </w:t>
      </w:r>
      <w:r>
        <w:br/>
      </w:r>
      <w:r>
        <w:rPr>
          <w:rFonts w:ascii="Times New Roman"/>
          <w:b w:val="false"/>
          <w:i w:val="false"/>
          <w:color w:val="000000"/>
          <w:sz w:val="28"/>
        </w:rPr>
        <w:t xml:space="preserve">
      3) отклонения тендерной заявки как не отвечающей требованиям тендерной документации; </w:t>
      </w:r>
      <w:r>
        <w:br/>
      </w:r>
      <w:r>
        <w:rPr>
          <w:rFonts w:ascii="Times New Roman"/>
          <w:b w:val="false"/>
          <w:i w:val="false"/>
          <w:color w:val="000000"/>
          <w:sz w:val="28"/>
        </w:rPr>
        <w:t xml:space="preserve">
      4) при признании победителем тендера другого потенциального поставщика; </w:t>
      </w:r>
      <w:r>
        <w:br/>
      </w:r>
      <w:r>
        <w:rPr>
          <w:rFonts w:ascii="Times New Roman"/>
          <w:b w:val="false"/>
          <w:i w:val="false"/>
          <w:color w:val="000000"/>
          <w:sz w:val="28"/>
        </w:rPr>
        <w:t xml:space="preserve">
      5) прекращения процедур закупки без определения победителя тендера.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45. Гарантийное обеспечение тендерной заявки не возвращается потенциальному поставщику, представившему тендерную заявку и ее обеспечение в случаях, если потенциальный поставщик: </w:t>
      </w:r>
      <w:r>
        <w:br/>
      </w:r>
      <w:r>
        <w:rPr>
          <w:rFonts w:ascii="Times New Roman"/>
          <w:b w:val="false"/>
          <w:i w:val="false"/>
          <w:color w:val="000000"/>
          <w:sz w:val="28"/>
        </w:rPr>
        <w:t xml:space="preserve">
      1) отозвал или изменил тендерную заявку после истечения окончательного срока представления тендерной заявки; </w:t>
      </w:r>
      <w:r>
        <w:br/>
      </w:r>
      <w:r>
        <w:rPr>
          <w:rFonts w:ascii="Times New Roman"/>
          <w:b w:val="false"/>
          <w:i w:val="false"/>
          <w:color w:val="000000"/>
          <w:sz w:val="28"/>
        </w:rPr>
        <w:t xml:space="preserve">
      2) был определен победителем тендера, но своевременно не заключил договор о закупе лекарственных средств.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46. Потенциальные поставщики, являющиеся субъектами малого предпринимательства одновременно при представлении тендерной заявки вносят гарантийное обеспечение тендерной заявки в размере полтора процента от стоимости закупаемых лекарственных средств, предложенных в их тендерных заявках в форме, способом и на условиях, предусмотренных в тендерной документации.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Глава 9. Вскрытие конвертов с тендерными заявками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47. Конверты с тендерными заявками вскрываются тендерной комиссией во время, в срок и месте, указанных в тендерной документации. </w:t>
      </w:r>
      <w:r>
        <w:br/>
      </w:r>
      <w:r>
        <w:rPr>
          <w:rFonts w:ascii="Times New Roman"/>
          <w:b w:val="false"/>
          <w:i w:val="false"/>
          <w:color w:val="000000"/>
          <w:sz w:val="28"/>
        </w:rPr>
        <w:t xml:space="preserve">
      Потенциальные поставщики либо их уполномоченные представители вправе присутствовать при вскрытии конвертов с тендерными заявками.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48. При вскрытии конвертов с тендерными заявками секретарь тендерной комиссии объявляет присутствующим лицам наименование и адрес потенциальных поставщиков, участвующих в тендере, предложенные ими цены, условия поставки и оплаты, отзыв и изменения тендерных заявок, если они отражены документально, информацию о наличии или отсутствии документов, составляющих тендерную заявку, и регистрирует данную информацию в протоколе вскрытия конвертов с тендерными заявками.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Глава 10. Оценка и сопоставление тендерных заявок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49. При оценке и сопоставлении тендерных заявок: </w:t>
      </w:r>
      <w:r>
        <w:br/>
      </w:r>
      <w:r>
        <w:rPr>
          <w:rFonts w:ascii="Times New Roman"/>
          <w:b w:val="false"/>
          <w:i w:val="false"/>
          <w:color w:val="000000"/>
          <w:sz w:val="28"/>
        </w:rPr>
        <w:t xml:space="preserve">
      1) тендерная комиссия вправе запрашивать у потенциальных поставщиков разъяснения в связи с их тендерными заявками с тем, чтобы облегчить рассмотрение, оценку и сопоставление заявок на участие в тендере; </w:t>
      </w:r>
      <w:r>
        <w:br/>
      </w:r>
      <w:r>
        <w:rPr>
          <w:rFonts w:ascii="Times New Roman"/>
          <w:b w:val="false"/>
          <w:i w:val="false"/>
          <w:color w:val="000000"/>
          <w:sz w:val="28"/>
        </w:rPr>
        <w:t xml:space="preserve">
      2) не допускаются запросы, предложения или дополнения с тем, чтобы привести тендерную заявку, не отвечающую требованиям тендерной документации, в соответствие с этими требованиями.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50. Тендерная комиссия отклоняет тендерную заявку, если: </w:t>
      </w:r>
      <w:r>
        <w:br/>
      </w:r>
      <w:r>
        <w:rPr>
          <w:rFonts w:ascii="Times New Roman"/>
          <w:b w:val="false"/>
          <w:i w:val="false"/>
          <w:color w:val="000000"/>
          <w:sz w:val="28"/>
        </w:rPr>
        <w:t xml:space="preserve">
      1) потенциальный поставщик не соответствует квалификационным требованиям; </w:t>
      </w:r>
      <w:r>
        <w:br/>
      </w:r>
      <w:r>
        <w:rPr>
          <w:rFonts w:ascii="Times New Roman"/>
          <w:b w:val="false"/>
          <w:i w:val="false"/>
          <w:color w:val="000000"/>
          <w:sz w:val="28"/>
        </w:rPr>
        <w:t xml:space="preserve">
      2) потенциальный поставщик не внес гарантийное обеспечение тендерной заявки в форме, объеме и на условиях, предусмотренных в тендерной документации; </w:t>
      </w:r>
      <w:r>
        <w:br/>
      </w:r>
      <w:r>
        <w:rPr>
          <w:rFonts w:ascii="Times New Roman"/>
          <w:b w:val="false"/>
          <w:i w:val="false"/>
          <w:color w:val="000000"/>
          <w:sz w:val="28"/>
        </w:rPr>
        <w:t xml:space="preserve">
      3) данная тендерная заявка не отвечает требованиям тендерной документации и требованиям, установленным пунктом 39 настоящих Правил; </w:t>
      </w:r>
      <w:r>
        <w:br/>
      </w:r>
      <w:r>
        <w:rPr>
          <w:rFonts w:ascii="Times New Roman"/>
          <w:b w:val="false"/>
          <w:i w:val="false"/>
          <w:color w:val="000000"/>
          <w:sz w:val="28"/>
        </w:rPr>
        <w:t xml:space="preserve">
      4) цены тендерных заявок потенциальных поставщиков, допущенных к участию в тендере, превышают сумму, выделенную для закупа данных лекарственных средств; </w:t>
      </w:r>
      <w:r>
        <w:br/>
      </w:r>
      <w:r>
        <w:rPr>
          <w:rFonts w:ascii="Times New Roman"/>
          <w:b w:val="false"/>
          <w:i w:val="false"/>
          <w:color w:val="000000"/>
          <w:sz w:val="28"/>
        </w:rPr>
        <w:t xml:space="preserve">
      5) цена тендерной заявки потенциального поставщика, допущенного к участию в тендере, является демпинговой.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51. Тендерная комиссия признает тендер в целом или какому-либо его лоту несостоявшимся в случае, если: </w:t>
      </w:r>
      <w:r>
        <w:br/>
      </w:r>
      <w:r>
        <w:rPr>
          <w:rFonts w:ascii="Times New Roman"/>
          <w:b w:val="false"/>
          <w:i w:val="false"/>
          <w:color w:val="000000"/>
          <w:sz w:val="28"/>
        </w:rPr>
        <w:t xml:space="preserve">
      1) на участие в тендере представили тендерные заявки менее двух потенциальных поставщиков, удовлетворяющих квалификационным требованиям; </w:t>
      </w:r>
      <w:r>
        <w:br/>
      </w:r>
      <w:r>
        <w:rPr>
          <w:rFonts w:ascii="Times New Roman"/>
          <w:b w:val="false"/>
          <w:i w:val="false"/>
          <w:color w:val="000000"/>
          <w:sz w:val="28"/>
        </w:rPr>
        <w:t xml:space="preserve">
      2) все представленные тендерные заявки были отклонены как не отвечающие требованиям тендерной документации; </w:t>
      </w:r>
      <w:r>
        <w:br/>
      </w:r>
      <w:r>
        <w:rPr>
          <w:rFonts w:ascii="Times New Roman"/>
          <w:b w:val="false"/>
          <w:i w:val="false"/>
          <w:color w:val="000000"/>
          <w:sz w:val="28"/>
        </w:rPr>
        <w:t xml:space="preserve">
      3) на участие в тендере представил заявку только один потенциальный поставщик. Конверт с тендерной заявкой возвращается потенциальному поставщику невскрытым.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52. Если тендер в целом или какой-либо лот признаны несостоявшимися, организатор тендера в случае необходимости изменяет содержание условий тендера и проводит повторный тендер. </w:t>
      </w:r>
      <w:r>
        <w:br/>
      </w:r>
      <w:r>
        <w:rPr>
          <w:rFonts w:ascii="Times New Roman"/>
          <w:b w:val="false"/>
          <w:i w:val="false"/>
          <w:color w:val="000000"/>
          <w:sz w:val="28"/>
        </w:rPr>
        <w:t xml:space="preserve">
      При необходимости проведения повторного тендера в целом или какого-либо его лота организатор тендера публикует объявление на государственном и русском языках в республиканских средствах массовой информации не позднее, чем за десять календарных дней до дня окончания приема тендерных заявок.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53. В случае, если на тендере цены всех потенциальных поставщиков превысили сумму, выделенную для закупа, организатор тендера вправе принять решение об уменьшении объема закупаемых лекарственных средств и осуществить закуп в соответствии с настоящими Правилами, с учетом цен, предложенных на тендере.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54. Тендерная комиссия оценивает и сопоставляет тендерные заявки, принятые для участия в тендере, и определяет выигравшую заявку на основе самой низкой цены и с учетом критериев, указанных в тендерной документации, включая: </w:t>
      </w:r>
      <w:r>
        <w:br/>
      </w:r>
      <w:r>
        <w:rPr>
          <w:rFonts w:ascii="Times New Roman"/>
          <w:b w:val="false"/>
          <w:i w:val="false"/>
          <w:color w:val="000000"/>
          <w:sz w:val="28"/>
        </w:rPr>
        <w:t xml:space="preserve">
      1) качество закупаемых лекарственных средств; </w:t>
      </w:r>
      <w:r>
        <w:br/>
      </w:r>
      <w:r>
        <w:rPr>
          <w:rFonts w:ascii="Times New Roman"/>
          <w:b w:val="false"/>
          <w:i w:val="false"/>
          <w:color w:val="000000"/>
          <w:sz w:val="28"/>
        </w:rPr>
        <w:t xml:space="preserve">
      2) сроки поставки; </w:t>
      </w:r>
      <w:r>
        <w:br/>
      </w:r>
      <w:r>
        <w:rPr>
          <w:rFonts w:ascii="Times New Roman"/>
          <w:b w:val="false"/>
          <w:i w:val="false"/>
          <w:color w:val="000000"/>
          <w:sz w:val="28"/>
        </w:rPr>
        <w:t xml:space="preserve">
      3) условия платежа; </w:t>
      </w:r>
      <w:r>
        <w:br/>
      </w:r>
      <w:r>
        <w:rPr>
          <w:rFonts w:ascii="Times New Roman"/>
          <w:b w:val="false"/>
          <w:i w:val="false"/>
          <w:color w:val="000000"/>
          <w:sz w:val="28"/>
        </w:rPr>
        <w:t xml:space="preserve">
      4) соответствие потенциального поставщика квалификационным требованиям; </w:t>
      </w:r>
      <w:r>
        <w:br/>
      </w:r>
      <w:r>
        <w:rPr>
          <w:rFonts w:ascii="Times New Roman"/>
          <w:b w:val="false"/>
          <w:i w:val="false"/>
          <w:color w:val="000000"/>
          <w:sz w:val="28"/>
        </w:rPr>
        <w:t xml:space="preserve">
      5) наличие квалифицированного персонала; </w:t>
      </w:r>
      <w:r>
        <w:br/>
      </w:r>
      <w:r>
        <w:rPr>
          <w:rFonts w:ascii="Times New Roman"/>
          <w:b w:val="false"/>
          <w:i w:val="false"/>
          <w:color w:val="000000"/>
          <w:sz w:val="28"/>
        </w:rPr>
        <w:t xml:space="preserve">
      6) наличие помещений, удовлетворяющих условиям хранения лекарственных средств; </w:t>
      </w:r>
      <w:r>
        <w:br/>
      </w:r>
      <w:r>
        <w:rPr>
          <w:rFonts w:ascii="Times New Roman"/>
          <w:b w:val="false"/>
          <w:i w:val="false"/>
          <w:color w:val="000000"/>
          <w:sz w:val="28"/>
        </w:rPr>
        <w:t xml:space="preserve">
      7) поддержку потенциальных поставщиков - отечественных товаропроизводителей.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55. Тендерная комиссия при определении выигравшей тендерной заявки условно уменьшает цену тендерной заявки потенциальных поставщиков, отечественных товаропроизводителей на двадцать процентов.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56. Тендерная комиссия подводит итоги тендера в течение десяти календарных дней со дня вскрытия конвертов с тендерными заявками.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57. Тендерная комиссия в течение пяти календарных дней со дня подведения итогов тендера письменно уведомляет всех принявших участие в тендере потенциальных поставщиков о результатах тендера. </w:t>
      </w:r>
      <w:r>
        <w:br/>
      </w:r>
      <w:r>
        <w:rPr>
          <w:rFonts w:ascii="Times New Roman"/>
          <w:b w:val="false"/>
          <w:i w:val="false"/>
          <w:color w:val="000000"/>
          <w:sz w:val="28"/>
        </w:rPr>
        <w:t xml:space="preserve">
      Уведомление должно содержать следующую информацию: </w:t>
      </w:r>
      <w:r>
        <w:br/>
      </w:r>
      <w:r>
        <w:rPr>
          <w:rFonts w:ascii="Times New Roman"/>
          <w:b w:val="false"/>
          <w:i w:val="false"/>
          <w:color w:val="000000"/>
          <w:sz w:val="28"/>
        </w:rPr>
        <w:t xml:space="preserve">
      1) наименование лекарственных средств которые окупались на тендере; </w:t>
      </w:r>
      <w:r>
        <w:br/>
      </w:r>
      <w:r>
        <w:rPr>
          <w:rFonts w:ascii="Times New Roman"/>
          <w:b w:val="false"/>
          <w:i w:val="false"/>
          <w:color w:val="000000"/>
          <w:sz w:val="28"/>
        </w:rPr>
        <w:t xml:space="preserve">
      2) наименование и местонахождение победителя тендера; </w:t>
      </w:r>
      <w:r>
        <w:br/>
      </w:r>
      <w:r>
        <w:rPr>
          <w:rFonts w:ascii="Times New Roman"/>
          <w:b w:val="false"/>
          <w:i w:val="false"/>
          <w:color w:val="000000"/>
          <w:sz w:val="28"/>
        </w:rPr>
        <w:t xml:space="preserve">
      3) сведения о цене единицы лекарственного средства, а также об общей стоимости лекарственных средств, предложенных победителем тендера.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Глава 11. Протокол об итогах тендера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58. При осуществлении закупок посредством тендера тендерная комиссия оформляет протокол об итогах тендера, в котором должна содержаться следующая информация: </w:t>
      </w:r>
      <w:r>
        <w:br/>
      </w:r>
      <w:r>
        <w:rPr>
          <w:rFonts w:ascii="Times New Roman"/>
          <w:b w:val="false"/>
          <w:i w:val="false"/>
          <w:color w:val="000000"/>
          <w:sz w:val="28"/>
        </w:rPr>
        <w:t xml:space="preserve">
      1) наименования и краткие описания закупаемых лекарственных средств; </w:t>
      </w:r>
      <w:r>
        <w:br/>
      </w:r>
      <w:r>
        <w:rPr>
          <w:rFonts w:ascii="Times New Roman"/>
          <w:b w:val="false"/>
          <w:i w:val="false"/>
          <w:color w:val="000000"/>
          <w:sz w:val="28"/>
        </w:rPr>
        <w:t xml:space="preserve">
      2) наименования и местонахождение потенциальных поставщиков, представивших тендерные заявки; </w:t>
      </w:r>
      <w:r>
        <w:br/>
      </w:r>
      <w:r>
        <w:rPr>
          <w:rFonts w:ascii="Times New Roman"/>
          <w:b w:val="false"/>
          <w:i w:val="false"/>
          <w:color w:val="000000"/>
          <w:sz w:val="28"/>
        </w:rPr>
        <w:t xml:space="preserve">
      3) квалификационные данные потенциальных поставщиков, представивших тендерные заявки; </w:t>
      </w:r>
      <w:r>
        <w:br/>
      </w:r>
      <w:r>
        <w:rPr>
          <w:rFonts w:ascii="Times New Roman"/>
          <w:b w:val="false"/>
          <w:i w:val="false"/>
          <w:color w:val="000000"/>
          <w:sz w:val="28"/>
        </w:rPr>
        <w:t xml:space="preserve">
      4) цена и другие основные условия каждой тендерной заявки; </w:t>
      </w:r>
      <w:r>
        <w:br/>
      </w:r>
      <w:r>
        <w:rPr>
          <w:rFonts w:ascii="Times New Roman"/>
          <w:b w:val="false"/>
          <w:i w:val="false"/>
          <w:color w:val="000000"/>
          <w:sz w:val="28"/>
        </w:rPr>
        <w:t xml:space="preserve">
      5) изложение оценки и сопоставление тендерных заявок; </w:t>
      </w:r>
      <w:r>
        <w:br/>
      </w:r>
      <w:r>
        <w:rPr>
          <w:rFonts w:ascii="Times New Roman"/>
          <w:b w:val="false"/>
          <w:i w:val="false"/>
          <w:color w:val="000000"/>
          <w:sz w:val="28"/>
        </w:rPr>
        <w:t xml:space="preserve">
      6) в случае отклонения тендерных заявок - основания их отклонения; </w:t>
      </w:r>
      <w:r>
        <w:br/>
      </w:r>
      <w:r>
        <w:rPr>
          <w:rFonts w:ascii="Times New Roman"/>
          <w:b w:val="false"/>
          <w:i w:val="false"/>
          <w:color w:val="000000"/>
          <w:sz w:val="28"/>
        </w:rPr>
        <w:t xml:space="preserve">
      7) наименование и местонахождение победителя тендера по каждому лоту и условия, по которым определен победитель; </w:t>
      </w:r>
      <w:r>
        <w:br/>
      </w:r>
      <w:r>
        <w:rPr>
          <w:rFonts w:ascii="Times New Roman"/>
          <w:b w:val="false"/>
          <w:i w:val="false"/>
          <w:color w:val="000000"/>
          <w:sz w:val="28"/>
        </w:rPr>
        <w:t xml:space="preserve">
      8) если в результате тендера не определен победитель - основания принятия такого решения тендерной комиссией; </w:t>
      </w:r>
      <w:r>
        <w:br/>
      </w:r>
      <w:r>
        <w:rPr>
          <w:rFonts w:ascii="Times New Roman"/>
          <w:b w:val="false"/>
          <w:i w:val="false"/>
          <w:color w:val="000000"/>
          <w:sz w:val="28"/>
        </w:rPr>
        <w:t xml:space="preserve">
      9) обобщенное изложение запросов о разъяснении тендерной документации, ответов на них, а также обобщенное изложение изменений и дополнений к тендерной документации; </w:t>
      </w:r>
      <w:r>
        <w:br/>
      </w:r>
      <w:r>
        <w:rPr>
          <w:rFonts w:ascii="Times New Roman"/>
          <w:b w:val="false"/>
          <w:i w:val="false"/>
          <w:color w:val="000000"/>
          <w:sz w:val="28"/>
        </w:rPr>
        <w:t xml:space="preserve">
      10) срок, в течение которого должен быть подписан договор о закупе лекарственных средств (но не более пяти календарных дней с момента получения уведомления победителем тендера); </w:t>
      </w:r>
      <w:r>
        <w:br/>
      </w:r>
      <w:r>
        <w:rPr>
          <w:rFonts w:ascii="Times New Roman"/>
          <w:b w:val="false"/>
          <w:i w:val="false"/>
          <w:color w:val="000000"/>
          <w:sz w:val="28"/>
        </w:rPr>
        <w:t xml:space="preserve">
      11) информация о привлечении экспертов; </w:t>
      </w:r>
      <w:r>
        <w:br/>
      </w:r>
      <w:r>
        <w:rPr>
          <w:rFonts w:ascii="Times New Roman"/>
          <w:b w:val="false"/>
          <w:i w:val="false"/>
          <w:color w:val="000000"/>
          <w:sz w:val="28"/>
        </w:rPr>
        <w:t xml:space="preserve">
      12) сумма, выделенная для закупа.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59. По письменному требованию потенциального поставщика, участвовавшего в тендере, ему представляется копия протокола об итогах тендера. </w:t>
      </w:r>
      <w:r>
        <w:br/>
      </w:r>
      <w:r>
        <w:rPr>
          <w:rFonts w:ascii="Times New Roman"/>
          <w:b w:val="false"/>
          <w:i w:val="false"/>
          <w:color w:val="000000"/>
          <w:sz w:val="28"/>
        </w:rPr>
        <w:t xml:space="preserve">
      Потенциальный поставщик, участвовавший в тендере, может обжаловать итоги </w:t>
      </w:r>
      <w:r>
        <w:rPr>
          <w:rFonts w:ascii="Times New Roman"/>
          <w:b w:val="false"/>
          <w:i w:val="false"/>
          <w:color w:val="000000"/>
          <w:sz w:val="28"/>
        </w:rPr>
        <w:t xml:space="preserve">тендера в порядке, установленном гражданским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Раздел 3. Порядок заключения договора о закупе </w:t>
      </w:r>
      <w:r>
        <w:br/>
      </w:r>
      <w:r>
        <w:rPr>
          <w:rFonts w:ascii="Times New Roman"/>
          <w:b w:val="false"/>
          <w:i w:val="false"/>
          <w:color w:val="000000"/>
          <w:sz w:val="28"/>
        </w:rPr>
        <w:t>
</w:t>
      </w:r>
      <w:r>
        <w:rPr>
          <w:rFonts w:ascii="Times New Roman"/>
          <w:b/>
          <w:i w:val="false"/>
          <w:color w:val="000080"/>
          <w:sz w:val="28"/>
        </w:rPr>
        <w:t xml:space="preserve">лекарственных средств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60. Письменное уведомление о признании тендерной заявки выигравшей и подписанный договор о закупе лекарственных средств, составляемый по форме согласно </w:t>
      </w:r>
      <w:r>
        <w:rPr>
          <w:rFonts w:ascii="Times New Roman"/>
          <w:b w:val="false"/>
          <w:i w:val="false"/>
          <w:color w:val="000000"/>
          <w:sz w:val="28"/>
        </w:rPr>
        <w:t xml:space="preserve">приложению 4 </w:t>
      </w:r>
      <w:r>
        <w:rPr>
          <w:rFonts w:ascii="Times New Roman"/>
          <w:b w:val="false"/>
          <w:i w:val="false"/>
          <w:color w:val="000000"/>
          <w:sz w:val="28"/>
        </w:rPr>
        <w:t xml:space="preserve">к настоящим Правилам, организатор тендера направляет потенциальному поставщику в течение пяти календарных дней со дня подведения итогов тендера. </w:t>
      </w:r>
      <w:r>
        <w:br/>
      </w:r>
      <w:r>
        <w:rPr>
          <w:rFonts w:ascii="Times New Roman"/>
          <w:b w:val="false"/>
          <w:i w:val="false"/>
          <w:color w:val="000000"/>
          <w:sz w:val="28"/>
        </w:rPr>
        <w:t xml:space="preserve">
      Договор о закупе лекарственных средств вступает в силу с момента подписания его уполномоченными представителями сторон, если иное </w:t>
      </w:r>
      <w:r>
        <w:rPr>
          <w:rFonts w:ascii="Times New Roman"/>
          <w:b w:val="false"/>
          <w:i w:val="false"/>
          <w:color w:val="000000"/>
          <w:sz w:val="28"/>
        </w:rPr>
        <w:t xml:space="preserve">не предусмотрено законодательными актами Республики </w:t>
      </w:r>
      <w:r>
        <w:rPr>
          <w:rFonts w:ascii="Times New Roman"/>
          <w:b w:val="false"/>
          <w:i w:val="false"/>
          <w:color w:val="000000"/>
          <w:sz w:val="28"/>
        </w:rPr>
        <w:t xml:space="preserve">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61. Победитель тендера в течение десяти рабочих дней с момента получения письменного уведомления о признании его тендерной заявки выигравшей и проекта договора о закупе лекарственных средств подписывает или письменно уведомляет организатора тендера об имеющихся разногласиях или об отказе от подписания договора.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62. Если потенциальный поставщик, признанный победителем тендера не подписывает договор о закупе лекарственных средств в сроки, установленные пунктом 61 настоящих Правил, организатор тендера вправе заключить договор о закупе лекарственных средств с другим участником тендера, предложение которого, согласно критериям, установленным пунктом 54 Правил, является вторым по предпочтительности после предложения победителя, что подтверждается протоколом об итогах тендера.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63. Не допускается внесение каких-либо изменений и/или новых условий в проект договора о закупе лекарственных средств или в подписанный договор о закупе (за исключением уменьшения цены), которые могут изменить содержание предложения, явившегося основой для выбора поставщика. </w:t>
      </w:r>
      <w:r>
        <w:br/>
      </w:r>
      <w:r>
        <w:rPr>
          <w:rFonts w:ascii="Times New Roman"/>
          <w:b w:val="false"/>
          <w:i w:val="false"/>
          <w:color w:val="000000"/>
          <w:sz w:val="28"/>
        </w:rPr>
        <w:t xml:space="preserve">
      Допускается внесение изменений в проект договора о закупе лекарственных средств или в подписанный договор о закупе в части уменьшения цены при условии неизменности качества, объемов и других условий, явившихся основой для выбора поставщика. </w:t>
      </w:r>
      <w:r>
        <w:br/>
      </w:r>
      <w:r>
        <w:rPr>
          <w:rFonts w:ascii="Times New Roman"/>
          <w:b w:val="false"/>
          <w:i w:val="false"/>
          <w:color w:val="000000"/>
          <w:sz w:val="28"/>
        </w:rPr>
        <w:t xml:space="preserve">
      Организатор тендера до подписания договора о закупе вправе провести переговоры с потенциальным поставщиком, признанным победителем тендера, с целью уменьшения цены договора. Потенциальный поставщик вправе не согласиться на такое уменьшение, при этом организатора тендера не в праве уклоняться от подписания договора с потенциальным поставщиком, признанным победителем тендера по закупу лекарственных средств. </w:t>
      </w:r>
      <w:r>
        <w:br/>
      </w:r>
      <w:r>
        <w:rPr>
          <w:rFonts w:ascii="Times New Roman"/>
          <w:b w:val="false"/>
          <w:i w:val="false"/>
          <w:color w:val="000000"/>
          <w:sz w:val="28"/>
        </w:rPr>
        <w:t xml:space="preserve">
      В случае, если в процессе исполнения договора о закупе лекарственных средств цены на аналогичные закупаемым лекарственным средствам изменились в сторону уменьшения, то по обоюдному согласию организатора тендера и поставщика в договор о закупе лекарственных средств могут быть внесены соответствующие изменения с учетом положений настоящего пункта.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Глава 12. Порядок внесения обеспечения исполнения </w:t>
      </w:r>
      <w:r>
        <w:br/>
      </w:r>
      <w:r>
        <w:rPr>
          <w:rFonts w:ascii="Times New Roman"/>
          <w:b w:val="false"/>
          <w:i w:val="false"/>
          <w:color w:val="000000"/>
          <w:sz w:val="28"/>
        </w:rPr>
        <w:t>
</w:t>
      </w:r>
      <w:r>
        <w:rPr>
          <w:rFonts w:ascii="Times New Roman"/>
          <w:b/>
          <w:i w:val="false"/>
          <w:color w:val="000080"/>
          <w:sz w:val="28"/>
        </w:rPr>
        <w:t xml:space="preserve">договора о закупе лекарственных средств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64. Обеспечение исполнения договора о закупе лекарственных средств может быть установлено в виде: </w:t>
      </w:r>
      <w:r>
        <w:br/>
      </w:r>
      <w:r>
        <w:rPr>
          <w:rFonts w:ascii="Times New Roman"/>
          <w:b w:val="false"/>
          <w:i w:val="false"/>
          <w:color w:val="000000"/>
          <w:sz w:val="28"/>
        </w:rPr>
        <w:t xml:space="preserve">
      1) залога денег, размещаемых в банке; </w:t>
      </w:r>
      <w:r>
        <w:br/>
      </w:r>
      <w:r>
        <w:rPr>
          <w:rFonts w:ascii="Times New Roman"/>
          <w:b w:val="false"/>
          <w:i w:val="false"/>
          <w:color w:val="000000"/>
          <w:sz w:val="28"/>
        </w:rPr>
        <w:t xml:space="preserve">
      2) банковской гарантии, выданной </w:t>
      </w:r>
      <w:r>
        <w:rPr>
          <w:rFonts w:ascii="Times New Roman"/>
          <w:b w:val="false"/>
          <w:i w:val="false"/>
          <w:color w:val="000000"/>
          <w:sz w:val="28"/>
        </w:rPr>
        <w:t xml:space="preserve">в соответствии с  </w:t>
      </w:r>
      <w:r>
        <w:rPr>
          <w:rFonts w:ascii="Times New Roman"/>
          <w:b w:val="false"/>
          <w:i w:val="false"/>
          <w:color w:val="000000"/>
          <w:sz w:val="28"/>
        </w:rPr>
        <w:t xml:space="preserve">нормативными правовыми актами </w:t>
      </w:r>
      <w:r>
        <w:rPr>
          <w:rFonts w:ascii="Times New Roman"/>
          <w:b w:val="false"/>
          <w:i w:val="false"/>
          <w:color w:val="000000"/>
          <w:sz w:val="28"/>
        </w:rPr>
        <w:t xml:space="preserve">Национального Банка Республики </w:t>
      </w:r>
      <w:r>
        <w:rPr>
          <w:rFonts w:ascii="Times New Roman"/>
          <w:b w:val="false"/>
          <w:i w:val="false"/>
          <w:color w:val="000000"/>
          <w:sz w:val="28"/>
        </w:rPr>
        <w:t xml:space="preserve">Казахстан. </w:t>
      </w:r>
      <w:r>
        <w:br/>
      </w:r>
      <w:r>
        <w:rPr>
          <w:rFonts w:ascii="Times New Roman"/>
          <w:b w:val="false"/>
          <w:i w:val="false"/>
          <w:color w:val="000000"/>
          <w:sz w:val="28"/>
        </w:rPr>
        <w:t xml:space="preserve">
      Обеспечение исполнения договора в виде залога денег вносится потенциальным поставщиком на соответствующий счет организатора тендера. </w:t>
      </w:r>
      <w:r>
        <w:br/>
      </w:r>
      <w:r>
        <w:rPr>
          <w:rFonts w:ascii="Times New Roman"/>
          <w:b w:val="false"/>
          <w:i w:val="false"/>
          <w:color w:val="000000"/>
          <w:sz w:val="28"/>
        </w:rPr>
        <w:t xml:space="preserve">
      Размер обеспечения исполнения договора о закупе лекарственных средств устанавливается организатором тендера в размере от трех до пяти процентов от общей суммы договора, если иное не предусмотрено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65. В случае, если в тендерной документации организатором тендера, в лице государственного учреждения, предусматривалось внесение обеспечения исполнения договора в виде залога денег, которые вносятся на соответствующий код доходов организатора тендера, указанный в тендерной документации.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66. Содержание, форма и условия внесения обеспечения исполнения договора определяются организатором тендера в соответствии с настоящими Правилами, указываются в тендерной документации и оговариваются в договоре о закупе лекарственных средств.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67. Обеспечение исполнения договора о закупе лекарственных средств вносится поставщиком в течение десяти рабочих дней после подписания сторонами договора, если иное не предусмотрено данным договором.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Раздел 4. Порядок осуществления закупа иными способами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Глава 13. Закуп лекарственных средств, объем закупа </w:t>
      </w:r>
      <w:r>
        <w:br/>
      </w:r>
      <w:r>
        <w:rPr>
          <w:rFonts w:ascii="Times New Roman"/>
          <w:b w:val="false"/>
          <w:i w:val="false"/>
          <w:color w:val="000000"/>
          <w:sz w:val="28"/>
        </w:rPr>
        <w:t>
</w:t>
      </w:r>
      <w:r>
        <w:rPr>
          <w:rFonts w:ascii="Times New Roman"/>
          <w:b/>
          <w:i w:val="false"/>
          <w:color w:val="000080"/>
          <w:sz w:val="28"/>
        </w:rPr>
        <w:t xml:space="preserve">которых не превышает двухтысячекратного размера </w:t>
      </w:r>
      <w:r>
        <w:br/>
      </w:r>
      <w:r>
        <w:rPr>
          <w:rFonts w:ascii="Times New Roman"/>
          <w:b w:val="false"/>
          <w:i w:val="false"/>
          <w:color w:val="000000"/>
          <w:sz w:val="28"/>
        </w:rPr>
        <w:t>
</w:t>
      </w:r>
      <w:r>
        <w:rPr>
          <w:rFonts w:ascii="Times New Roman"/>
          <w:b/>
          <w:i w:val="false"/>
          <w:color w:val="000080"/>
          <w:sz w:val="28"/>
        </w:rPr>
        <w:t xml:space="preserve">месячного расчетного показателя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68. В случае если годовой объем закупок однородных лекарственных средств в стоимостном выражении не превышает двухтысячекратного размера месячного расчетного показателя, </w:t>
      </w:r>
      <w:r>
        <w:rPr>
          <w:rFonts w:ascii="Times New Roman"/>
          <w:b w:val="false"/>
          <w:i w:val="false"/>
          <w:color w:val="000000"/>
          <w:sz w:val="28"/>
        </w:rPr>
        <w:t xml:space="preserve">установленного </w:t>
      </w:r>
      <w:r>
        <w:rPr>
          <w:rFonts w:ascii="Times New Roman"/>
          <w:b w:val="false"/>
          <w:i w:val="false"/>
          <w:color w:val="000000"/>
          <w:sz w:val="28"/>
        </w:rPr>
        <w:t xml:space="preserve">законом </w:t>
      </w:r>
      <w:r>
        <w:rPr>
          <w:rFonts w:ascii="Times New Roman"/>
          <w:b w:val="false"/>
          <w:i w:val="false"/>
          <w:color w:val="000000"/>
          <w:sz w:val="28"/>
        </w:rPr>
        <w:t xml:space="preserve">о республиканском бюджете на соответствующий </w:t>
      </w:r>
      <w:r>
        <w:rPr>
          <w:rFonts w:ascii="Times New Roman"/>
          <w:b w:val="false"/>
          <w:i w:val="false"/>
          <w:color w:val="000000"/>
          <w:sz w:val="28"/>
        </w:rPr>
        <w:t xml:space="preserve">финансовый год, используется запрос предложений от поставщиков.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69. Закупаемые лекарственные средства должны соответствовать требованиям, установленным подпунктами 1), 2), 3) пункта 10 настоящих Правил.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70. В целях применения закупа лекарственных средств, стоимость которых не превышает двухтысячекратного размера месячного расчетного показателя с использованием запроса предложений, не допускается дробление годового объема закупа однородных лекарственных средств в течение финансового года на части.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71. Заказчик (организатор тендера) запрашивает письменные предложения не менее чем у двух неаффилиированных между собой потенциальных поставщиков и рассматривает все поступившие предложения. </w:t>
      </w:r>
      <w:r>
        <w:br/>
      </w:r>
      <w:r>
        <w:rPr>
          <w:rFonts w:ascii="Times New Roman"/>
          <w:b w:val="false"/>
          <w:i w:val="false"/>
          <w:color w:val="000000"/>
          <w:sz w:val="28"/>
        </w:rPr>
        <w:t xml:space="preserve">
      Каждый потенциальный поставщик представляет только одно предложение, которое должно быть оформлено в письменном виде. </w:t>
      </w:r>
      <w:r>
        <w:br/>
      </w:r>
      <w:r>
        <w:rPr>
          <w:rFonts w:ascii="Times New Roman"/>
          <w:b w:val="false"/>
          <w:i w:val="false"/>
          <w:color w:val="000000"/>
          <w:sz w:val="28"/>
        </w:rPr>
        <w:t xml:space="preserve">
      Для участия в закупе потенциальный поставщик должен соответствовать квалификационным требованиям, установленным пунктом 7 настоящих Правил. </w:t>
      </w:r>
      <w:r>
        <w:br/>
      </w:r>
      <w:r>
        <w:rPr>
          <w:rFonts w:ascii="Times New Roman"/>
          <w:b w:val="false"/>
          <w:i w:val="false"/>
          <w:color w:val="000000"/>
          <w:sz w:val="28"/>
        </w:rPr>
        <w:t xml:space="preserve">
      Договор о закупе лекарственных средств заключается заказчиком (организатором тендера) с потенциальным поставщиком, предложившим лекарственные средства, соответствующие предъявленным требованиям заказчика (организатора тендера) по самой низкой цене.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Глава 14. Закуп из одного источника и условия их применения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72. Закуп из одного источника - это способ закупа без применения тендера, проводимого только в случаях, когда: </w:t>
      </w:r>
      <w:r>
        <w:br/>
      </w:r>
      <w:r>
        <w:rPr>
          <w:rFonts w:ascii="Times New Roman"/>
          <w:b w:val="false"/>
          <w:i w:val="false"/>
          <w:color w:val="000000"/>
          <w:sz w:val="28"/>
        </w:rPr>
        <w:t xml:space="preserve">
      1) тендер дважды признан несостоявшимся, за исключением случаев, когда тендер был признан недействительным; </w:t>
      </w:r>
      <w:r>
        <w:br/>
      </w:r>
      <w:r>
        <w:rPr>
          <w:rFonts w:ascii="Times New Roman"/>
          <w:b w:val="false"/>
          <w:i w:val="false"/>
          <w:color w:val="000000"/>
          <w:sz w:val="28"/>
        </w:rPr>
        <w:t xml:space="preserve">
      2) лекарственное средство имеется в наличии только у одного поставщика, при отсутствии альтернативы; </w:t>
      </w:r>
      <w:r>
        <w:br/>
      </w:r>
      <w:r>
        <w:rPr>
          <w:rFonts w:ascii="Times New Roman"/>
          <w:b w:val="false"/>
          <w:i w:val="false"/>
          <w:color w:val="000000"/>
          <w:sz w:val="28"/>
        </w:rPr>
        <w:t xml:space="preserve">
      3) вследствие объявления </w:t>
      </w:r>
      <w:r>
        <w:rPr>
          <w:rFonts w:ascii="Times New Roman"/>
          <w:b w:val="false"/>
          <w:i w:val="false"/>
          <w:color w:val="000000"/>
          <w:sz w:val="28"/>
        </w:rPr>
        <w:t xml:space="preserve">чрезвычайных ситуаций, в порядке, установленном законодательством Республики Казахстан </w:t>
      </w:r>
      <w:r>
        <w:rPr>
          <w:rFonts w:ascii="Times New Roman"/>
          <w:b w:val="false"/>
          <w:i w:val="false"/>
          <w:color w:val="000000"/>
          <w:sz w:val="28"/>
        </w:rPr>
        <w:t xml:space="preserve">, возникает срочная потребность в данных лекарственных средствах, что исключает возможность проведения тендеров; </w:t>
      </w:r>
      <w:r>
        <w:br/>
      </w:r>
      <w:r>
        <w:rPr>
          <w:rFonts w:ascii="Times New Roman"/>
          <w:b w:val="false"/>
          <w:i w:val="false"/>
          <w:color w:val="000000"/>
          <w:sz w:val="28"/>
        </w:rPr>
        <w:t xml:space="preserve">
      4) имеется необходимость в осуществлении закупа лекарственных средств ежедневной и (или) еженедельной потребности на период до подведения итогов тендера, при отсутствии остатка лекарственных средств. </w:t>
      </w:r>
      <w:r>
        <w:br/>
      </w:r>
      <w:r>
        <w:rPr>
          <w:rFonts w:ascii="Times New Roman"/>
          <w:b w:val="false"/>
          <w:i w:val="false"/>
          <w:color w:val="000000"/>
          <w:sz w:val="28"/>
        </w:rPr>
        <w:t xml:space="preserve">
       </w:t>
      </w:r>
      <w:r>
        <w:rPr>
          <w:rFonts w:ascii="Times New Roman"/>
          <w:b w:val="false"/>
          <w:i/>
          <w:color w:val="800000"/>
          <w:sz w:val="28"/>
        </w:rPr>
        <w:t xml:space="preserve">Сноска. Пункт 72 с изменениями, внесенными постановлением Правительства РК от 31.03.2009 </w:t>
      </w:r>
      <w:r>
        <w:rPr>
          <w:rFonts w:ascii="Times New Roman"/>
          <w:b w:val="false"/>
          <w:i w:val="false"/>
          <w:color w:val="000000"/>
          <w:sz w:val="28"/>
        </w:rPr>
        <w:t xml:space="preserve">№ 448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73. При осуществлении закупа из одного источника заказчик (организатор тендера) запрашивает у потенциального поставщика: </w:t>
      </w:r>
      <w:r>
        <w:br/>
      </w:r>
      <w:r>
        <w:rPr>
          <w:rFonts w:ascii="Times New Roman"/>
          <w:b w:val="false"/>
          <w:i w:val="false"/>
          <w:color w:val="000000"/>
          <w:sz w:val="28"/>
        </w:rPr>
        <w:t xml:space="preserve">
      1) все необходимые обоснования предлагаемой этим потенциальным поставщиком цены; </w:t>
      </w:r>
      <w:r>
        <w:br/>
      </w:r>
      <w:r>
        <w:rPr>
          <w:rFonts w:ascii="Times New Roman"/>
          <w:b w:val="false"/>
          <w:i w:val="false"/>
          <w:color w:val="000000"/>
          <w:sz w:val="28"/>
        </w:rPr>
        <w:t xml:space="preserve">
      2) документы, подтверждающие соответствие потенциального поставщика квалификационным требованиям, установленным пунктом 7 настоящих Правил.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74. При осуществлении закупок из одного источника заказчик (организатор тендера) должен составить протокол, в котором должна содержаться следующая информация: </w:t>
      </w:r>
      <w:r>
        <w:br/>
      </w:r>
      <w:r>
        <w:rPr>
          <w:rFonts w:ascii="Times New Roman"/>
          <w:b w:val="false"/>
          <w:i w:val="false"/>
          <w:color w:val="000000"/>
          <w:sz w:val="28"/>
        </w:rPr>
        <w:t xml:space="preserve">
      1) обоснование применения способа закупа из одного источника; </w:t>
      </w:r>
      <w:r>
        <w:br/>
      </w:r>
      <w:r>
        <w:rPr>
          <w:rFonts w:ascii="Times New Roman"/>
          <w:b w:val="false"/>
          <w:i w:val="false"/>
          <w:color w:val="000000"/>
          <w:sz w:val="28"/>
        </w:rPr>
        <w:t xml:space="preserve">
      2) краткое описание закупаемых лекарственных средств; </w:t>
      </w:r>
      <w:r>
        <w:br/>
      </w:r>
      <w:r>
        <w:rPr>
          <w:rFonts w:ascii="Times New Roman"/>
          <w:b w:val="false"/>
          <w:i w:val="false"/>
          <w:color w:val="000000"/>
          <w:sz w:val="28"/>
        </w:rPr>
        <w:t xml:space="preserve">
      3) наименование и местонахождение потенциального поставщика, с которым будет заключен договор о закупе лекарственных средств, и цена такого договора.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Глава 14-1. Закуп лекарственных средств у </w:t>
      </w:r>
      <w:r>
        <w:br/>
      </w:r>
      <w:r>
        <w:rPr>
          <w:rFonts w:ascii="Times New Roman"/>
          <w:b w:val="false"/>
          <w:i w:val="false"/>
          <w:color w:val="000000"/>
          <w:sz w:val="28"/>
        </w:rPr>
        <w:t>
</w:t>
      </w:r>
      <w:r>
        <w:rPr>
          <w:rFonts w:ascii="Times New Roman"/>
          <w:b/>
          <w:i w:val="false"/>
          <w:color w:val="000080"/>
          <w:sz w:val="28"/>
        </w:rPr>
        <w:t xml:space="preserve">Единого дистрибьютора </w:t>
      </w:r>
    </w:p>
    <w:p>
      <w:pPr>
        <w:spacing w:after="0"/>
        <w:ind w:left="0"/>
        <w:jc w:val="both"/>
      </w:pPr>
      <w:r>
        <w:rPr>
          <w:rFonts w:ascii="Times New Roman"/>
          <w:b w:val="false"/>
          <w:i w:val="false"/>
          <w:color w:val="000000"/>
          <w:sz w:val="28"/>
        </w:rPr>
        <w:t xml:space="preserve">       </w:t>
      </w:r>
      <w:r>
        <w:rPr>
          <w:rFonts w:ascii="Times New Roman"/>
          <w:b w:val="false"/>
          <w:i/>
          <w:color w:val="800000"/>
          <w:sz w:val="28"/>
        </w:rPr>
        <w:t xml:space="preserve">Сноска. Раздел 4 дополнен главой 14-1 в соответствии с постановлением Правительства РК от 31.03.2009 </w:t>
      </w:r>
      <w:r>
        <w:rPr>
          <w:rFonts w:ascii="Times New Roman"/>
          <w:b w:val="false"/>
          <w:i w:val="false"/>
          <w:color w:val="000000"/>
          <w:sz w:val="28"/>
        </w:rPr>
        <w:t xml:space="preserve">№ 448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74-1. Уполномоченный орган в области здравоохранения в целях своевременного обеспечения заказчиков лекарственными средствами ежегодно после предварительного согласования с заказчиками не позднее первого сентября утверждает список лекарственных средств, подлежащих закупу у Единого дистрибьютора (далее - список) на следующий год. </w:t>
      </w:r>
      <w:r>
        <w:br/>
      </w:r>
      <w:r>
        <w:rPr>
          <w:rFonts w:ascii="Times New Roman"/>
          <w:b w:val="false"/>
          <w:i w:val="false"/>
          <w:color w:val="000000"/>
          <w:sz w:val="28"/>
        </w:rPr>
        <w:t>
</w:t>
      </w:r>
      <w:r>
        <w:rPr>
          <w:rFonts w:ascii="Times New Roman"/>
          <w:b w:val="false"/>
          <w:i w:val="false"/>
          <w:color w:val="000000"/>
          <w:sz w:val="28"/>
        </w:rPr>
        <w:t xml:space="preserve">
      74-2. Заказчики ежегодно не позднее двадцати календарных дней с даты утверждения списка представляют Единому дистрибьютору предварительную заявку на следующий год, которая должна содержать: </w:t>
      </w:r>
      <w:r>
        <w:br/>
      </w:r>
      <w:r>
        <w:rPr>
          <w:rFonts w:ascii="Times New Roman"/>
          <w:b w:val="false"/>
          <w:i w:val="false"/>
          <w:color w:val="000000"/>
          <w:sz w:val="28"/>
        </w:rPr>
        <w:t xml:space="preserve">
      1) наименование лекарственных средств (под международными непатентованными наименованиями); </w:t>
      </w:r>
      <w:r>
        <w:br/>
      </w:r>
      <w:r>
        <w:rPr>
          <w:rFonts w:ascii="Times New Roman"/>
          <w:b w:val="false"/>
          <w:i w:val="false"/>
          <w:color w:val="000000"/>
          <w:sz w:val="28"/>
        </w:rPr>
        <w:t xml:space="preserve">
      2) фактическое количество лекарственных средств, которое было использовано в предыдущем году; </w:t>
      </w:r>
      <w:r>
        <w:br/>
      </w:r>
      <w:r>
        <w:rPr>
          <w:rFonts w:ascii="Times New Roman"/>
          <w:b w:val="false"/>
          <w:i w:val="false"/>
          <w:color w:val="000000"/>
          <w:sz w:val="28"/>
        </w:rPr>
        <w:t xml:space="preserve">
      3) размер выделенных бюджетных средств для каждой организации здравоохранения (включая местный и республиканский бюджеты) для закупа каждого наименования лекарственного средства за предыдущий год; </w:t>
      </w:r>
      <w:r>
        <w:br/>
      </w:r>
      <w:r>
        <w:rPr>
          <w:rFonts w:ascii="Times New Roman"/>
          <w:b w:val="false"/>
          <w:i w:val="false"/>
          <w:color w:val="000000"/>
          <w:sz w:val="28"/>
        </w:rPr>
        <w:t xml:space="preserve">
      4) график поставки лекарственных средств с указанием адресов организаций здравоохранения областного, городского и районного уровней; </w:t>
      </w:r>
      <w:r>
        <w:br/>
      </w:r>
      <w:r>
        <w:rPr>
          <w:rFonts w:ascii="Times New Roman"/>
          <w:b w:val="false"/>
          <w:i w:val="false"/>
          <w:color w:val="000000"/>
          <w:sz w:val="28"/>
        </w:rPr>
        <w:t xml:space="preserve">
      5) расчет потребности на следующий год по каждому наименованию лекарственного средства. </w:t>
      </w:r>
      <w:r>
        <w:br/>
      </w:r>
      <w:r>
        <w:rPr>
          <w:rFonts w:ascii="Times New Roman"/>
          <w:b w:val="false"/>
          <w:i w:val="false"/>
          <w:color w:val="000000"/>
          <w:sz w:val="28"/>
        </w:rPr>
        <w:t>
</w:t>
      </w:r>
      <w:r>
        <w:rPr>
          <w:rFonts w:ascii="Times New Roman"/>
          <w:b w:val="false"/>
          <w:i w:val="false"/>
          <w:color w:val="000000"/>
          <w:sz w:val="28"/>
        </w:rPr>
        <w:t xml:space="preserve">
      74-3. Процедуры проведения закупок у поставщиков лекарственных средств определяются Единым дистрибьютором самостоятельно с соблюдением принципов закупа лекарственных средств, предусмотренных </w:t>
      </w:r>
      <w:r>
        <w:rPr>
          <w:rFonts w:ascii="Times New Roman"/>
          <w:b w:val="false"/>
          <w:i w:val="false"/>
          <w:color w:val="000000"/>
          <w:sz w:val="28"/>
        </w:rPr>
        <w:t xml:space="preserve">пунктом 3 </w:t>
      </w:r>
      <w:r>
        <w:rPr>
          <w:rFonts w:ascii="Times New Roman"/>
          <w:b w:val="false"/>
          <w:i w:val="false"/>
          <w:color w:val="000000"/>
          <w:sz w:val="28"/>
        </w:rPr>
        <w:t xml:space="preserve">настоящих Правил, а также принципа поддержки отечественных товаропроизводителей. При этом основным критерием выбора потенциального поставщика является наличие у него статуса производителя либо официального представителя производителя лекарственного средства. </w:t>
      </w:r>
      <w:r>
        <w:br/>
      </w:r>
      <w:r>
        <w:rPr>
          <w:rFonts w:ascii="Times New Roman"/>
          <w:b w:val="false"/>
          <w:i w:val="false"/>
          <w:color w:val="000000"/>
          <w:sz w:val="28"/>
        </w:rPr>
        <w:t xml:space="preserve">
      Требования к закупаемым Единым дистрибьютором лекарственным средствам должны соответствовать требованиям, предусмотренным главой 4 настоящих Правил. </w:t>
      </w:r>
      <w:r>
        <w:br/>
      </w:r>
      <w:r>
        <w:rPr>
          <w:rFonts w:ascii="Times New Roman"/>
          <w:b w:val="false"/>
          <w:i w:val="false"/>
          <w:color w:val="000000"/>
          <w:sz w:val="28"/>
        </w:rPr>
        <w:t xml:space="preserve">
      Единый дистрибьютор проводит закуп лекарственных средств у поставщиков в количестве не менее ежеквартальной потребности из расчета потребности на следующий год по каждому наименованию лекарственного средства не позднее двух месяцев до начала финансового года за исключением закупа лекарственных средств на второе полугодие 2009 года. </w:t>
      </w:r>
      <w:r>
        <w:br/>
      </w:r>
      <w:r>
        <w:rPr>
          <w:rFonts w:ascii="Times New Roman"/>
          <w:b w:val="false"/>
          <w:i w:val="false"/>
          <w:color w:val="000000"/>
          <w:sz w:val="28"/>
        </w:rPr>
        <w:t>
</w:t>
      </w:r>
      <w:r>
        <w:rPr>
          <w:rFonts w:ascii="Times New Roman"/>
          <w:b w:val="false"/>
          <w:i w:val="false"/>
          <w:color w:val="000000"/>
          <w:sz w:val="28"/>
        </w:rPr>
        <w:t xml:space="preserve">
      74-4. Заказчики ежегодно, не позднее десяти рабочих дней с даты утверждения бюджета на соответствующий финансовый год, представляют Единому дистрибьютору окончательную заявку по лекарственным средствам, предусмотренным списком, на следующий год, которая должна содержать: </w:t>
      </w:r>
      <w:r>
        <w:br/>
      </w:r>
      <w:r>
        <w:rPr>
          <w:rFonts w:ascii="Times New Roman"/>
          <w:b w:val="false"/>
          <w:i w:val="false"/>
          <w:color w:val="000000"/>
          <w:sz w:val="28"/>
        </w:rPr>
        <w:t xml:space="preserve">
      1) наименование лекарственных средств (под международными непатентованными наименованиями); </w:t>
      </w:r>
      <w:r>
        <w:br/>
      </w:r>
      <w:r>
        <w:rPr>
          <w:rFonts w:ascii="Times New Roman"/>
          <w:b w:val="false"/>
          <w:i w:val="false"/>
          <w:color w:val="000000"/>
          <w:sz w:val="28"/>
        </w:rPr>
        <w:t xml:space="preserve">
      2) график поставки лекарственных средств с указанием адресов организаций здравоохранения областного, городского и районного уровней; </w:t>
      </w:r>
      <w:r>
        <w:br/>
      </w:r>
      <w:r>
        <w:rPr>
          <w:rFonts w:ascii="Times New Roman"/>
          <w:b w:val="false"/>
          <w:i w:val="false"/>
          <w:color w:val="000000"/>
          <w:sz w:val="28"/>
        </w:rPr>
        <w:t xml:space="preserve">
      3) количество лекарственных средств, которое может быть изменено в сторону увеличения или уменьшения не более чем на 25 % (двадцать пять процентов) от количества лекарственных средств, указанного в предварительной заявке. </w:t>
      </w:r>
      <w:r>
        <w:br/>
      </w:r>
      <w:r>
        <w:rPr>
          <w:rFonts w:ascii="Times New Roman"/>
          <w:b w:val="false"/>
          <w:i w:val="false"/>
          <w:color w:val="000000"/>
          <w:sz w:val="28"/>
        </w:rPr>
        <w:t>
</w:t>
      </w:r>
      <w:r>
        <w:rPr>
          <w:rFonts w:ascii="Times New Roman"/>
          <w:b w:val="false"/>
          <w:i w:val="false"/>
          <w:color w:val="000000"/>
          <w:sz w:val="28"/>
        </w:rPr>
        <w:t xml:space="preserve">
      74-5. Заказчики осуществляют закуп лекарственных средств у Единого дистрибьютора на основании окончательных заявок и договоров, составленных в соответствии с Типовым договором закупки лекарственных средств между Единым дистрибьютором и Заказчиком согласно приложению 5 к настоящим Правилам.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Раздел 5. Заключительные положения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75. Организатор тендера возвращает внесенное обеспечение исполнения договора о закупе лекарственных средств поставщику после полного и надлежащего исполнения поставщиком своих обязательств по этому договору в сроки, указанные в договоре, или в течение пяти рабочих дней с момента полного исполнения поставщиком обязательств, если этот срок не указан в договоре.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76. Если поставщик не исполнил или исполнил ненадлежащим образом (нарушение сроков поставки, поставка некачественных лекарственных средств, нарушение других условий договора) свои обязательства по договору и/или не уплатил штрафные санкции, предусмотренные договором, то организатор тендера удерживает внесенное поставщиком обеспечение </w:t>
      </w:r>
      <w:r>
        <w:rPr>
          <w:rFonts w:ascii="Times New Roman"/>
          <w:b w:val="false"/>
          <w:i w:val="false"/>
          <w:color w:val="000000"/>
          <w:sz w:val="28"/>
        </w:rPr>
        <w:t xml:space="preserve">исполнения договора в соответствии с гражданским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77. В случаях выявления нарушений, допущенных тендерной комиссией при проведении тендерных процедур, руководитель организатора тендера вправе признать тендер недействительным.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78. Вскрытые тендерные заявки не возвращаются потенциальным поставщикам. Исключением может быть оригинал банковской гарантии, при этом организатор тендера должен сохранить ксерокопию данного документа, заверенного организатором тендера.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79. Материалы проведенных закупок хранятся в порядке, установленном соответствующей номенклатурой дел организатора тендера. </w:t>
      </w:r>
    </w:p>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Правилам организации </w:t>
      </w:r>
      <w:r>
        <w:br/>
      </w:r>
      <w:r>
        <w:rPr>
          <w:rFonts w:ascii="Times New Roman"/>
          <w:b w:val="false"/>
          <w:i w:val="false"/>
          <w:color w:val="000000"/>
          <w:sz w:val="28"/>
        </w:rPr>
        <w:t xml:space="preserve">
и проведения закупа  </w:t>
      </w:r>
      <w:r>
        <w:br/>
      </w:r>
      <w:r>
        <w:rPr>
          <w:rFonts w:ascii="Times New Roman"/>
          <w:b w:val="false"/>
          <w:i w:val="false"/>
          <w:color w:val="000000"/>
          <w:sz w:val="28"/>
        </w:rPr>
        <w:t xml:space="preserve">
лекарственных средств для </w:t>
      </w:r>
      <w:r>
        <w:br/>
      </w:r>
      <w:r>
        <w:rPr>
          <w:rFonts w:ascii="Times New Roman"/>
          <w:b w:val="false"/>
          <w:i w:val="false"/>
          <w:color w:val="000000"/>
          <w:sz w:val="28"/>
        </w:rPr>
        <w:t xml:space="preserve">
оказания гарантированного </w:t>
      </w:r>
      <w:r>
        <w:br/>
      </w:r>
      <w:r>
        <w:rPr>
          <w:rFonts w:ascii="Times New Roman"/>
          <w:b w:val="false"/>
          <w:i w:val="false"/>
          <w:color w:val="000000"/>
          <w:sz w:val="28"/>
        </w:rPr>
        <w:t xml:space="preserve">
объема бесплатной    </w:t>
      </w:r>
      <w:r>
        <w:br/>
      </w:r>
      <w:r>
        <w:rPr>
          <w:rFonts w:ascii="Times New Roman"/>
          <w:b w:val="false"/>
          <w:i w:val="false"/>
          <w:color w:val="000000"/>
          <w:sz w:val="28"/>
        </w:rPr>
        <w:t xml:space="preserve">
медицинской помощи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Форма объявления о предстоящем тендере </w:t>
      </w:r>
    </w:p>
    <w:p>
      <w:pPr>
        <w:spacing w:after="0"/>
        <w:ind w:left="0"/>
        <w:jc w:val="both"/>
      </w:pPr>
      <w:r>
        <w:rPr>
          <w:rFonts w:ascii="Times New Roman"/>
          <w:b w:val="false"/>
          <w:i w:val="false"/>
          <w:color w:val="000000"/>
          <w:sz w:val="28"/>
        </w:rPr>
        <w:t xml:space="preserve">______________________________________________________ объявляет </w:t>
      </w:r>
      <w:r>
        <w:br/>
      </w:r>
      <w:r>
        <w:rPr>
          <w:rFonts w:ascii="Times New Roman"/>
          <w:b w:val="false"/>
          <w:i w:val="false"/>
          <w:color w:val="000000"/>
          <w:sz w:val="28"/>
        </w:rPr>
        <w:t xml:space="preserve">
         (наименование организатора тендера) </w:t>
      </w:r>
      <w:r>
        <w:br/>
      </w:r>
      <w:r>
        <w:rPr>
          <w:rFonts w:ascii="Times New Roman"/>
          <w:b w:val="false"/>
          <w:i w:val="false"/>
          <w:color w:val="000000"/>
          <w:sz w:val="28"/>
        </w:rPr>
        <w:t xml:space="preserve">
о проведении тендера по закупкам следующих товаров: (краткое описание товаров и их количество (объем) без указания стоимости); (организатор тендера вправе сделать ссылку, что полный перечень закупаемых товаров, их количество и подробная спецификация указаны в тендерной документации). </w:t>
      </w:r>
      <w:r>
        <w:br/>
      </w:r>
      <w:r>
        <w:rPr>
          <w:rFonts w:ascii="Times New Roman"/>
          <w:b w:val="false"/>
          <w:i w:val="false"/>
          <w:color w:val="000000"/>
          <w:sz w:val="28"/>
        </w:rPr>
        <w:t xml:space="preserve">
      Товар должен быть доставлен: (указать место поставки товаров). </w:t>
      </w:r>
      <w:r>
        <w:br/>
      </w:r>
      <w:r>
        <w:rPr>
          <w:rFonts w:ascii="Times New Roman"/>
          <w:b w:val="false"/>
          <w:i w:val="false"/>
          <w:color w:val="000000"/>
          <w:sz w:val="28"/>
        </w:rPr>
        <w:t xml:space="preserve">
      Требуемый срок поставки _________ </w:t>
      </w:r>
      <w:r>
        <w:br/>
      </w:r>
      <w:r>
        <w:rPr>
          <w:rFonts w:ascii="Times New Roman"/>
          <w:b w:val="false"/>
          <w:i w:val="false"/>
          <w:color w:val="000000"/>
          <w:sz w:val="28"/>
        </w:rPr>
        <w:t xml:space="preserve">
      К тендеру допускаются все потенциальные поставщики, отвечающие квалификационным требованиям, указанным в п. 7 Правил организации и проведения закупок лекарственных средств для оказания гарантированного объема бесплатной медицинской помощи, утвержденных постановлением Правительства Республики Казахстан от "___" _______  20 __ года N ___. </w:t>
      </w:r>
      <w:r>
        <w:br/>
      </w:r>
      <w:r>
        <w:rPr>
          <w:rFonts w:ascii="Times New Roman"/>
          <w:b w:val="false"/>
          <w:i w:val="false"/>
          <w:color w:val="000000"/>
          <w:sz w:val="28"/>
        </w:rPr>
        <w:t xml:space="preserve">
      Пакет тендерной документации можно получить в срок до "___" _______ ____ г. </w:t>
      </w:r>
      <w:r>
        <w:rPr>
          <w:rFonts w:ascii="Times New Roman"/>
          <w:b w:val="false"/>
          <w:i/>
          <w:color w:val="000000"/>
          <w:sz w:val="28"/>
        </w:rPr>
        <w:t xml:space="preserve">(указать время и дату за 24 часа до вскрытия конвертов с тендерными заявками) </w:t>
      </w:r>
      <w:r>
        <w:rPr>
          <w:rFonts w:ascii="Times New Roman"/>
          <w:b w:val="false"/>
          <w:i w:val="false"/>
          <w:color w:val="000000"/>
          <w:sz w:val="28"/>
        </w:rPr>
        <w:t xml:space="preserve">включительно по адресу ________, комната N ___ с ____ до ___ часов или по электронной почте по адресу __________ после представления потенциальным поставщиком документа об оплате тендерной документации. </w:t>
      </w:r>
      <w:r>
        <w:br/>
      </w:r>
      <w:r>
        <w:rPr>
          <w:rFonts w:ascii="Times New Roman"/>
          <w:b w:val="false"/>
          <w:i w:val="false"/>
          <w:color w:val="000000"/>
          <w:sz w:val="28"/>
        </w:rPr>
        <w:t xml:space="preserve">
      Стоимость пакета тендерной документации составляет тенге и вносится на счет ______ ( </w:t>
      </w:r>
      <w:r>
        <w:rPr>
          <w:rFonts w:ascii="Times New Roman"/>
          <w:b w:val="false"/>
          <w:i/>
          <w:color w:val="000000"/>
          <w:sz w:val="28"/>
        </w:rPr>
        <w:t xml:space="preserve">указать соответствующий счет организатора тендера) </w:t>
      </w:r>
      <w:r>
        <w:rPr>
          <w:rFonts w:ascii="Times New Roman"/>
          <w:b w:val="false"/>
          <w:i/>
          <w:color w:val="000000"/>
          <w:sz w:val="28"/>
        </w:rPr>
        <w:t xml:space="preserve">(данный абзац исключается, если оплата не предусмотрена) </w:t>
      </w:r>
      <w:r>
        <w:rPr>
          <w:rFonts w:ascii="Times New Roman"/>
          <w:b w:val="false"/>
          <w:i w:val="false"/>
          <w:color w:val="000000"/>
          <w:sz w:val="28"/>
        </w:rPr>
        <w:t xml:space="preserve">. </w:t>
      </w:r>
      <w:r>
        <w:br/>
      </w:r>
      <w:r>
        <w:rPr>
          <w:rFonts w:ascii="Times New Roman"/>
          <w:b w:val="false"/>
          <w:i w:val="false"/>
          <w:color w:val="000000"/>
          <w:sz w:val="28"/>
        </w:rPr>
        <w:t xml:space="preserve">
      Тендерные заявки на участие в тендере, запечатанные в конверты, представляются (направляются) потенциальными поставщиками в </w:t>
      </w:r>
      <w:r>
        <w:rPr>
          <w:rFonts w:ascii="Times New Roman"/>
          <w:b w:val="false"/>
          <w:i/>
          <w:color w:val="000000"/>
          <w:sz w:val="28"/>
        </w:rPr>
        <w:t xml:space="preserve">(указать наименование организатора тендера) </w:t>
      </w:r>
      <w:r>
        <w:rPr>
          <w:rFonts w:ascii="Times New Roman"/>
          <w:b w:val="false"/>
          <w:i w:val="false"/>
          <w:color w:val="000000"/>
          <w:sz w:val="28"/>
        </w:rPr>
        <w:t xml:space="preserve">по адресу </w:t>
      </w:r>
      <w:r>
        <w:rPr>
          <w:rFonts w:ascii="Times New Roman"/>
          <w:b w:val="false"/>
          <w:i/>
          <w:color w:val="000000"/>
          <w:sz w:val="28"/>
        </w:rPr>
        <w:t xml:space="preserve">(указать полный адрес, N ком.) </w:t>
      </w:r>
      <w:r>
        <w:rPr>
          <w:rFonts w:ascii="Times New Roman"/>
          <w:b w:val="false"/>
          <w:i w:val="false"/>
          <w:color w:val="000000"/>
          <w:sz w:val="28"/>
        </w:rPr>
        <w:t xml:space="preserve">. </w:t>
      </w:r>
      <w:r>
        <w:br/>
      </w:r>
      <w:r>
        <w:rPr>
          <w:rFonts w:ascii="Times New Roman"/>
          <w:b w:val="false"/>
          <w:i w:val="false"/>
          <w:color w:val="000000"/>
          <w:sz w:val="28"/>
        </w:rPr>
        <w:t xml:space="preserve">
      Окончательный срок представления тендерных заявок до </w:t>
      </w:r>
      <w:r>
        <w:rPr>
          <w:rFonts w:ascii="Times New Roman"/>
          <w:b w:val="false"/>
          <w:i/>
          <w:color w:val="000000"/>
          <w:sz w:val="28"/>
        </w:rPr>
        <w:t xml:space="preserve">(указать время и дату) </w:t>
      </w:r>
      <w:r>
        <w:rPr>
          <w:rFonts w:ascii="Times New Roman"/>
          <w:b w:val="false"/>
          <w:i w:val="false"/>
          <w:color w:val="000000"/>
          <w:sz w:val="28"/>
        </w:rPr>
        <w:t xml:space="preserve">. </w:t>
      </w:r>
      <w:r>
        <w:br/>
      </w:r>
      <w:r>
        <w:rPr>
          <w:rFonts w:ascii="Times New Roman"/>
          <w:b w:val="false"/>
          <w:i w:val="false"/>
          <w:color w:val="000000"/>
          <w:sz w:val="28"/>
        </w:rPr>
        <w:t xml:space="preserve">
      Конверты с тендерными заявками будут вскрываться в </w:t>
      </w:r>
      <w:r>
        <w:rPr>
          <w:rFonts w:ascii="Times New Roman"/>
          <w:b w:val="false"/>
          <w:i/>
          <w:color w:val="000000"/>
          <w:sz w:val="28"/>
        </w:rPr>
        <w:t xml:space="preserve">(указать время и дату) </w:t>
      </w:r>
      <w:r>
        <w:rPr>
          <w:rFonts w:ascii="Times New Roman"/>
          <w:b w:val="false"/>
          <w:i w:val="false"/>
          <w:color w:val="000000"/>
          <w:sz w:val="28"/>
        </w:rPr>
        <w:t xml:space="preserve">по следующему адресу: </w:t>
      </w:r>
      <w:r>
        <w:rPr>
          <w:rFonts w:ascii="Times New Roman"/>
          <w:b w:val="false"/>
          <w:i/>
          <w:color w:val="000000"/>
          <w:sz w:val="28"/>
        </w:rPr>
        <w:t xml:space="preserve">(указать полный адрес, N ком.) </w:t>
      </w:r>
      <w:r>
        <w:rPr>
          <w:rFonts w:ascii="Times New Roman"/>
          <w:b w:val="false"/>
          <w:i w:val="false"/>
          <w:color w:val="000000"/>
          <w:sz w:val="28"/>
        </w:rPr>
        <w:t xml:space="preserve">. </w:t>
      </w:r>
      <w:r>
        <w:br/>
      </w:r>
      <w:r>
        <w:rPr>
          <w:rFonts w:ascii="Times New Roman"/>
          <w:b w:val="false"/>
          <w:i w:val="false"/>
          <w:color w:val="000000"/>
          <w:sz w:val="28"/>
        </w:rPr>
        <w:t xml:space="preserve">
      Потенциальные поставщики могут присутствовать при вскрытии конвертов с тендерными заявками. </w:t>
      </w:r>
      <w:r>
        <w:br/>
      </w:r>
      <w:r>
        <w:rPr>
          <w:rFonts w:ascii="Times New Roman"/>
          <w:b w:val="false"/>
          <w:i w:val="false"/>
          <w:color w:val="000000"/>
          <w:sz w:val="28"/>
        </w:rPr>
        <w:t xml:space="preserve">
      Дополнительную информацию и справку можно получить по телефону: </w:t>
      </w:r>
      <w:r>
        <w:rPr>
          <w:rFonts w:ascii="Times New Roman"/>
          <w:b w:val="false"/>
          <w:i/>
          <w:color w:val="000000"/>
          <w:sz w:val="28"/>
        </w:rPr>
        <w:t xml:space="preserve">(указать код города и номер телефона)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xml:space="preserve">
к Правилам организации </w:t>
      </w:r>
      <w:r>
        <w:br/>
      </w:r>
      <w:r>
        <w:rPr>
          <w:rFonts w:ascii="Times New Roman"/>
          <w:b w:val="false"/>
          <w:i w:val="false"/>
          <w:color w:val="000000"/>
          <w:sz w:val="28"/>
        </w:rPr>
        <w:t xml:space="preserve">
и проведения закупа  </w:t>
      </w:r>
      <w:r>
        <w:br/>
      </w:r>
      <w:r>
        <w:rPr>
          <w:rFonts w:ascii="Times New Roman"/>
          <w:b w:val="false"/>
          <w:i w:val="false"/>
          <w:color w:val="000000"/>
          <w:sz w:val="28"/>
        </w:rPr>
        <w:t xml:space="preserve">
лекарственных средств для </w:t>
      </w:r>
      <w:r>
        <w:br/>
      </w:r>
      <w:r>
        <w:rPr>
          <w:rFonts w:ascii="Times New Roman"/>
          <w:b w:val="false"/>
          <w:i w:val="false"/>
          <w:color w:val="000000"/>
          <w:sz w:val="28"/>
        </w:rPr>
        <w:t xml:space="preserve">
оказания гарантированного </w:t>
      </w:r>
      <w:r>
        <w:br/>
      </w:r>
      <w:r>
        <w:rPr>
          <w:rFonts w:ascii="Times New Roman"/>
          <w:b w:val="false"/>
          <w:i w:val="false"/>
          <w:color w:val="000000"/>
          <w:sz w:val="28"/>
        </w:rPr>
        <w:t xml:space="preserve">
объема бесплатной    </w:t>
      </w:r>
      <w:r>
        <w:br/>
      </w:r>
      <w:r>
        <w:rPr>
          <w:rFonts w:ascii="Times New Roman"/>
          <w:b w:val="false"/>
          <w:i w:val="false"/>
          <w:color w:val="000000"/>
          <w:sz w:val="28"/>
        </w:rPr>
        <w:t xml:space="preserve">
медицинской помощи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(Кому) _________________________________________________________ </w:t>
      </w:r>
      <w:r>
        <w:br/>
      </w:r>
      <w:r>
        <w:rPr>
          <w:rFonts w:ascii="Times New Roman"/>
          <w:b w:val="false"/>
          <w:i w:val="false"/>
          <w:color w:val="000000"/>
          <w:sz w:val="28"/>
        </w:rPr>
        <w:t xml:space="preserve">
                 (наименование организатора тендера) </w:t>
      </w:r>
      <w:r>
        <w:br/>
      </w:r>
      <w:r>
        <w:rPr>
          <w:rFonts w:ascii="Times New Roman"/>
          <w:b w:val="false"/>
          <w:i w:val="false"/>
          <w:color w:val="000000"/>
          <w:sz w:val="28"/>
        </w:rPr>
        <w:t xml:space="preserve">
(От кого) ______________________________________________________ </w:t>
      </w:r>
      <w:r>
        <w:br/>
      </w:r>
      <w:r>
        <w:rPr>
          <w:rFonts w:ascii="Times New Roman"/>
          <w:b w:val="false"/>
          <w:i w:val="false"/>
          <w:color w:val="000000"/>
          <w:sz w:val="28"/>
        </w:rPr>
        <w:t xml:space="preserve">
              (наименование потенциального поставщика) </w:t>
      </w:r>
    </w:p>
    <w:p>
      <w:pPr>
        <w:spacing w:after="0"/>
        <w:ind w:left="0"/>
        <w:jc w:val="both"/>
      </w:pPr>
      <w:r>
        <w:rPr>
          <w:rFonts w:ascii="Times New Roman"/>
          <w:b/>
          <w:i w:val="false"/>
          <w:color w:val="000000"/>
          <w:sz w:val="28"/>
        </w:rPr>
        <w:t xml:space="preserve">                  Заявка на участие в тендере </w:t>
      </w:r>
      <w:r>
        <w:br/>
      </w:r>
      <w:r>
        <w:rPr>
          <w:rFonts w:ascii="Times New Roman"/>
          <w:b w:val="false"/>
          <w:i w:val="false"/>
          <w:color w:val="000000"/>
          <w:sz w:val="28"/>
        </w:rPr>
        <w:t xml:space="preserve">
                  (для физических и юридических лиц) </w:t>
      </w:r>
    </w:p>
    <w:p>
      <w:pPr>
        <w:spacing w:after="0"/>
        <w:ind w:left="0"/>
        <w:jc w:val="both"/>
      </w:pPr>
      <w:r>
        <w:rPr>
          <w:rFonts w:ascii="Times New Roman"/>
          <w:b w:val="false"/>
          <w:i w:val="false"/>
          <w:color w:val="000000"/>
          <w:sz w:val="28"/>
        </w:rPr>
        <w:t xml:space="preserve">Рассмотрев тендерную документацию по проведению тендера 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(название тендера) </w:t>
      </w:r>
      <w:r>
        <w:br/>
      </w:r>
      <w:r>
        <w:rPr>
          <w:rFonts w:ascii="Times New Roman"/>
          <w:b w:val="false"/>
          <w:i w:val="false"/>
          <w:color w:val="000000"/>
          <w:sz w:val="28"/>
        </w:rPr>
        <w:t xml:space="preserve">
получение которой настоящим удостоверяется, 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(наименование потенциального поставщика) </w:t>
      </w:r>
      <w:r>
        <w:br/>
      </w:r>
      <w:r>
        <w:rPr>
          <w:rFonts w:ascii="Times New Roman"/>
          <w:b w:val="false"/>
          <w:i w:val="false"/>
          <w:color w:val="000000"/>
          <w:sz w:val="28"/>
        </w:rPr>
        <w:t xml:space="preserve">
предлагает осуществить поставку товаров в соответствии с тендерной </w:t>
      </w:r>
      <w:r>
        <w:br/>
      </w:r>
      <w:r>
        <w:rPr>
          <w:rFonts w:ascii="Times New Roman"/>
          <w:b w:val="false"/>
          <w:i w:val="false"/>
          <w:color w:val="000000"/>
          <w:sz w:val="28"/>
        </w:rPr>
        <w:t xml:space="preserve">
документацией по следующим лотам: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(подробное описание товаров)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Настоящая тендерная заявка состоит из: </w:t>
      </w:r>
      <w:r>
        <w:br/>
      </w:r>
      <w:r>
        <w:rPr>
          <w:rFonts w:ascii="Times New Roman"/>
          <w:b w:val="false"/>
          <w:i w:val="false"/>
          <w:color w:val="000000"/>
          <w:sz w:val="28"/>
        </w:rPr>
        <w:t xml:space="preserve">
      1. ________________________________________________________ </w:t>
      </w:r>
      <w:r>
        <w:br/>
      </w:r>
      <w:r>
        <w:rPr>
          <w:rFonts w:ascii="Times New Roman"/>
          <w:b w:val="false"/>
          <w:i w:val="false"/>
          <w:color w:val="000000"/>
          <w:sz w:val="28"/>
        </w:rPr>
        <w:t xml:space="preserve">
      2. ________________________________________________________ </w:t>
      </w:r>
      <w:r>
        <w:br/>
      </w:r>
      <w:r>
        <w:rPr>
          <w:rFonts w:ascii="Times New Roman"/>
          <w:b w:val="false"/>
          <w:i w:val="false"/>
          <w:color w:val="000000"/>
          <w:sz w:val="28"/>
        </w:rPr>
        <w:t xml:space="preserve">
      3. ________________________________________________________ </w:t>
      </w:r>
      <w:r>
        <w:br/>
      </w:r>
      <w:r>
        <w:rPr>
          <w:rFonts w:ascii="Times New Roman"/>
          <w:b w:val="false"/>
          <w:i w:val="false"/>
          <w:color w:val="000000"/>
          <w:sz w:val="28"/>
        </w:rPr>
        <w:t xml:space="preserve">
      4. ________________________________________________________ </w:t>
      </w:r>
      <w:r>
        <w:br/>
      </w:r>
      <w:r>
        <w:rPr>
          <w:rFonts w:ascii="Times New Roman"/>
          <w:b w:val="false"/>
          <w:i w:val="false"/>
          <w:color w:val="000000"/>
          <w:sz w:val="28"/>
        </w:rPr>
        <w:t xml:space="preserve">
      5. ________________________________________________________ </w:t>
      </w:r>
      <w:r>
        <w:br/>
      </w:r>
      <w:r>
        <w:rPr>
          <w:rFonts w:ascii="Times New Roman"/>
          <w:b w:val="false"/>
          <w:i w:val="false"/>
          <w:color w:val="000000"/>
          <w:sz w:val="28"/>
        </w:rPr>
        <w:t xml:space="preserve">
      6. ________________________________________________________ </w:t>
      </w:r>
      <w:r>
        <w:br/>
      </w:r>
      <w:r>
        <w:rPr>
          <w:rFonts w:ascii="Times New Roman"/>
          <w:b w:val="false"/>
          <w:i w:val="false"/>
          <w:color w:val="000000"/>
          <w:sz w:val="28"/>
        </w:rPr>
        <w:t xml:space="preserve">
      7. ________________________________________________________ </w:t>
      </w:r>
      <w:r>
        <w:br/>
      </w:r>
      <w:r>
        <w:rPr>
          <w:rFonts w:ascii="Times New Roman"/>
          <w:b w:val="false"/>
          <w:i w:val="false"/>
          <w:color w:val="000000"/>
          <w:sz w:val="28"/>
        </w:rPr>
        <w:t xml:space="preserve">
      8. ________________________________________________________ </w:t>
      </w:r>
      <w:r>
        <w:br/>
      </w:r>
      <w:r>
        <w:rPr>
          <w:rFonts w:ascii="Times New Roman"/>
          <w:b w:val="false"/>
          <w:i w:val="false"/>
          <w:color w:val="000000"/>
          <w:sz w:val="28"/>
        </w:rPr>
        <w:t xml:space="preserve">
      9. ________________________________________________________ </w:t>
      </w:r>
      <w:r>
        <w:br/>
      </w:r>
      <w:r>
        <w:rPr>
          <w:rFonts w:ascii="Times New Roman"/>
          <w:b w:val="false"/>
          <w:i w:val="false"/>
          <w:color w:val="000000"/>
          <w:sz w:val="28"/>
        </w:rPr>
        <w:t xml:space="preserve">
      10. _______________________________________________________ </w:t>
      </w:r>
    </w:p>
    <w:p>
      <w:pPr>
        <w:spacing w:after="0"/>
        <w:ind w:left="0"/>
        <w:jc w:val="both"/>
      </w:pPr>
      <w:r>
        <w:rPr>
          <w:rFonts w:ascii="Times New Roman"/>
          <w:b w:val="false"/>
          <w:i w:val="false"/>
          <w:color w:val="000000"/>
          <w:sz w:val="28"/>
        </w:rPr>
        <w:t xml:space="preserve">      Я (Мы) обязуюсь (емся), в случае признания моей (нашей) </w:t>
      </w:r>
      <w:r>
        <w:br/>
      </w:r>
      <w:r>
        <w:rPr>
          <w:rFonts w:ascii="Times New Roman"/>
          <w:b w:val="false"/>
          <w:i w:val="false"/>
          <w:color w:val="000000"/>
          <w:sz w:val="28"/>
        </w:rPr>
        <w:t xml:space="preserve">
тендерной заявки выигравшей, начать поставку товаров в течение </w:t>
      </w:r>
      <w:r>
        <w:br/>
      </w:r>
      <w:r>
        <w:rPr>
          <w:rFonts w:ascii="Times New Roman"/>
          <w:b w:val="false"/>
          <w:i w:val="false"/>
          <w:color w:val="000000"/>
          <w:sz w:val="28"/>
        </w:rPr>
        <w:t xml:space="preserve">
____________ дней и завершить поставку </w:t>
      </w:r>
      <w:r>
        <w:br/>
      </w:r>
      <w:r>
        <w:rPr>
          <w:rFonts w:ascii="Times New Roman"/>
          <w:b w:val="false"/>
          <w:i w:val="false"/>
          <w:color w:val="000000"/>
          <w:sz w:val="28"/>
        </w:rPr>
        <w:t xml:space="preserve">
(прописью) </w:t>
      </w:r>
      <w:r>
        <w:br/>
      </w:r>
      <w:r>
        <w:rPr>
          <w:rFonts w:ascii="Times New Roman"/>
          <w:b w:val="false"/>
          <w:i w:val="false"/>
          <w:color w:val="000000"/>
          <w:sz w:val="28"/>
        </w:rPr>
        <w:t xml:space="preserve">
всех товаров, указанных в настоящей тендерной заявке, в течение </w:t>
      </w:r>
      <w:r>
        <w:br/>
      </w:r>
      <w:r>
        <w:rPr>
          <w:rFonts w:ascii="Times New Roman"/>
          <w:b w:val="false"/>
          <w:i w:val="false"/>
          <w:color w:val="000000"/>
          <w:sz w:val="28"/>
        </w:rPr>
        <w:t xml:space="preserve">
__________ дней с момента </w:t>
      </w:r>
      <w:r>
        <w:br/>
      </w:r>
      <w:r>
        <w:rPr>
          <w:rFonts w:ascii="Times New Roman"/>
          <w:b w:val="false"/>
          <w:i w:val="false"/>
          <w:color w:val="000000"/>
          <w:sz w:val="28"/>
        </w:rPr>
        <w:t xml:space="preserve">
(прописью) </w:t>
      </w:r>
      <w:r>
        <w:br/>
      </w:r>
      <w:r>
        <w:rPr>
          <w:rFonts w:ascii="Times New Roman"/>
          <w:b w:val="false"/>
          <w:i w:val="false"/>
          <w:color w:val="000000"/>
          <w:sz w:val="28"/>
        </w:rPr>
        <w:t xml:space="preserve">
получения от Вас уведомления о признании моей (нашей) тендерной </w:t>
      </w:r>
      <w:r>
        <w:br/>
      </w:r>
      <w:r>
        <w:rPr>
          <w:rFonts w:ascii="Times New Roman"/>
          <w:b w:val="false"/>
          <w:i w:val="false"/>
          <w:color w:val="000000"/>
          <w:sz w:val="28"/>
        </w:rPr>
        <w:t xml:space="preserve">
заявки выигравшей. </w:t>
      </w:r>
      <w:r>
        <w:br/>
      </w:r>
      <w:r>
        <w:rPr>
          <w:rFonts w:ascii="Times New Roman"/>
          <w:b w:val="false"/>
          <w:i w:val="false"/>
          <w:color w:val="000000"/>
          <w:sz w:val="28"/>
        </w:rPr>
        <w:t xml:space="preserve">
      В случае признания моей (нашей) тендерной заявки выигравшей, </w:t>
      </w:r>
      <w:r>
        <w:br/>
      </w:r>
      <w:r>
        <w:rPr>
          <w:rFonts w:ascii="Times New Roman"/>
          <w:b w:val="false"/>
          <w:i w:val="false"/>
          <w:color w:val="000000"/>
          <w:sz w:val="28"/>
        </w:rPr>
        <w:t xml:space="preserve">
я (мы) внесу (ем) обеспечение исполнения договора* о закупках на </w:t>
      </w:r>
      <w:r>
        <w:br/>
      </w:r>
      <w:r>
        <w:rPr>
          <w:rFonts w:ascii="Times New Roman"/>
          <w:b w:val="false"/>
          <w:i w:val="false"/>
          <w:color w:val="000000"/>
          <w:sz w:val="28"/>
        </w:rPr>
        <w:t xml:space="preserve">
сумму, составляющую ___________ процентов от общей суммы договора. </w:t>
      </w:r>
      <w:r>
        <w:br/>
      </w:r>
      <w:r>
        <w:rPr>
          <w:rFonts w:ascii="Times New Roman"/>
          <w:b w:val="false"/>
          <w:i w:val="false"/>
          <w:color w:val="000000"/>
          <w:sz w:val="28"/>
        </w:rPr>
        <w:t xml:space="preserve">
                    (прописью) </w:t>
      </w:r>
    </w:p>
    <w:p>
      <w:pPr>
        <w:spacing w:after="0"/>
        <w:ind w:left="0"/>
        <w:jc w:val="both"/>
      </w:pPr>
      <w:r>
        <w:rPr>
          <w:rFonts w:ascii="Times New Roman"/>
          <w:b w:val="false"/>
          <w:i w:val="false"/>
          <w:color w:val="000000"/>
          <w:sz w:val="28"/>
        </w:rPr>
        <w:t xml:space="preserve">      Настоящая тендерная заявка действует в течение ___________ </w:t>
      </w:r>
      <w:r>
        <w:br/>
      </w:r>
      <w:r>
        <w:rPr>
          <w:rFonts w:ascii="Times New Roman"/>
          <w:b w:val="false"/>
          <w:i w:val="false"/>
          <w:color w:val="000000"/>
          <w:sz w:val="28"/>
        </w:rPr>
        <w:t xml:space="preserve">
                                                      (прописью) </w:t>
      </w:r>
      <w:r>
        <w:br/>
      </w:r>
      <w:r>
        <w:rPr>
          <w:rFonts w:ascii="Times New Roman"/>
          <w:b w:val="false"/>
          <w:i w:val="false"/>
          <w:color w:val="000000"/>
          <w:sz w:val="28"/>
        </w:rPr>
        <w:t xml:space="preserve">
дней со дня вскрытия конвертов с тендерными заявками. </w:t>
      </w:r>
      <w:r>
        <w:br/>
      </w:r>
      <w:r>
        <w:rPr>
          <w:rFonts w:ascii="Times New Roman"/>
          <w:b w:val="false"/>
          <w:i w:val="false"/>
          <w:color w:val="000000"/>
          <w:sz w:val="28"/>
        </w:rPr>
        <w:t xml:space="preserve">
      До момента заключения договора о закупках настоящая тендерная </w:t>
      </w:r>
      <w:r>
        <w:br/>
      </w:r>
      <w:r>
        <w:rPr>
          <w:rFonts w:ascii="Times New Roman"/>
          <w:b w:val="false"/>
          <w:i w:val="false"/>
          <w:color w:val="000000"/>
          <w:sz w:val="28"/>
        </w:rPr>
        <w:t xml:space="preserve">
заявка вместе с Вашим уведомлением о признании ее выигравшей будет </w:t>
      </w:r>
      <w:r>
        <w:br/>
      </w:r>
      <w:r>
        <w:rPr>
          <w:rFonts w:ascii="Times New Roman"/>
          <w:b w:val="false"/>
          <w:i w:val="false"/>
          <w:color w:val="000000"/>
          <w:sz w:val="28"/>
        </w:rPr>
        <w:t xml:space="preserve">
выполнять роль обязательного договора между нами. </w:t>
      </w:r>
    </w:p>
    <w:p>
      <w:pPr>
        <w:spacing w:after="0"/>
        <w:ind w:left="0"/>
        <w:jc w:val="both"/>
      </w:pPr>
      <w:r>
        <w:rPr>
          <w:rFonts w:ascii="Times New Roman"/>
          <w:b w:val="false"/>
          <w:i w:val="false"/>
          <w:color w:val="000000"/>
          <w:sz w:val="28"/>
        </w:rPr>
        <w:t xml:space="preserve">      ________________        ___________________________ </w:t>
      </w:r>
      <w:r>
        <w:br/>
      </w:r>
      <w:r>
        <w:rPr>
          <w:rFonts w:ascii="Times New Roman"/>
          <w:b w:val="false"/>
          <w:i w:val="false"/>
          <w:color w:val="000000"/>
          <w:sz w:val="28"/>
        </w:rPr>
        <w:t xml:space="preserve">
      (Подпись, дата)          (должность, фамилия, и.о.) </w:t>
      </w:r>
      <w:r>
        <w:br/>
      </w:r>
      <w:r>
        <w:rPr>
          <w:rFonts w:ascii="Times New Roman"/>
          <w:b w:val="false"/>
          <w:i w:val="false"/>
          <w:color w:val="000000"/>
          <w:sz w:val="28"/>
        </w:rPr>
        <w:t xml:space="preserve">
               М.П. </w:t>
      </w:r>
      <w:r>
        <w:br/>
      </w:r>
      <w:r>
        <w:rPr>
          <w:rFonts w:ascii="Times New Roman"/>
          <w:b w:val="false"/>
          <w:i w:val="false"/>
          <w:color w:val="000000"/>
          <w:sz w:val="28"/>
        </w:rPr>
        <w:t xml:space="preserve">
имеющий все полномочия подписать тендерную заявку от имени и по </w:t>
      </w:r>
      <w:r>
        <w:br/>
      </w:r>
      <w:r>
        <w:rPr>
          <w:rFonts w:ascii="Times New Roman"/>
          <w:b w:val="false"/>
          <w:i w:val="false"/>
          <w:color w:val="000000"/>
          <w:sz w:val="28"/>
        </w:rPr>
        <w:t xml:space="preserve">
поручению _____________________________________________________ </w:t>
      </w:r>
      <w:r>
        <w:br/>
      </w:r>
      <w:r>
        <w:rPr>
          <w:rFonts w:ascii="Times New Roman"/>
          <w:b w:val="false"/>
          <w:i w:val="false"/>
          <w:color w:val="000000"/>
          <w:sz w:val="28"/>
        </w:rPr>
        <w:t xml:space="preserve">
              (наименование потенциального поставщика) </w:t>
      </w:r>
    </w:p>
    <w:p>
      <w:pPr>
        <w:spacing w:after="0"/>
        <w:ind w:left="0"/>
        <w:jc w:val="both"/>
      </w:pPr>
      <w:r>
        <w:rPr>
          <w:rFonts w:ascii="Times New Roman"/>
          <w:b w:val="false"/>
          <w:i w:val="false"/>
          <w:color w:val="000000"/>
          <w:sz w:val="28"/>
        </w:rPr>
        <w:t xml:space="preserve">      *указывается, если внесение обеспечения исполнения договора </w:t>
      </w:r>
      <w:r>
        <w:br/>
      </w:r>
      <w:r>
        <w:rPr>
          <w:rFonts w:ascii="Times New Roman"/>
          <w:b w:val="false"/>
          <w:i w:val="false"/>
          <w:color w:val="000000"/>
          <w:sz w:val="28"/>
        </w:rPr>
        <w:t xml:space="preserve">
было предусмотрено в тендерной документации. </w:t>
      </w:r>
    </w:p>
    <w:p>
      <w:pPr>
        <w:spacing w:after="0"/>
        <w:ind w:left="0"/>
        <w:jc w:val="both"/>
      </w:pPr>
      <w:r>
        <w:rPr>
          <w:rFonts w:ascii="Times New Roman"/>
          <w:b w:val="false"/>
          <w:i w:val="false"/>
          <w:color w:val="000000"/>
          <w:sz w:val="28"/>
        </w:rPr>
        <w:t xml:space="preserve">Приложение 3      </w:t>
      </w:r>
      <w:r>
        <w:br/>
      </w:r>
      <w:r>
        <w:rPr>
          <w:rFonts w:ascii="Times New Roman"/>
          <w:b w:val="false"/>
          <w:i w:val="false"/>
          <w:color w:val="000000"/>
          <w:sz w:val="28"/>
        </w:rPr>
        <w:t xml:space="preserve">
к Правилам организации </w:t>
      </w:r>
      <w:r>
        <w:br/>
      </w:r>
      <w:r>
        <w:rPr>
          <w:rFonts w:ascii="Times New Roman"/>
          <w:b w:val="false"/>
          <w:i w:val="false"/>
          <w:color w:val="000000"/>
          <w:sz w:val="28"/>
        </w:rPr>
        <w:t xml:space="preserve">
и проведения закупа  </w:t>
      </w:r>
      <w:r>
        <w:br/>
      </w:r>
      <w:r>
        <w:rPr>
          <w:rFonts w:ascii="Times New Roman"/>
          <w:b w:val="false"/>
          <w:i w:val="false"/>
          <w:color w:val="000000"/>
          <w:sz w:val="28"/>
        </w:rPr>
        <w:t xml:space="preserve">
лекарственных средств для </w:t>
      </w:r>
      <w:r>
        <w:br/>
      </w:r>
      <w:r>
        <w:rPr>
          <w:rFonts w:ascii="Times New Roman"/>
          <w:b w:val="false"/>
          <w:i w:val="false"/>
          <w:color w:val="000000"/>
          <w:sz w:val="28"/>
        </w:rPr>
        <w:t xml:space="preserve">
оказания гарантированного </w:t>
      </w:r>
      <w:r>
        <w:br/>
      </w:r>
      <w:r>
        <w:rPr>
          <w:rFonts w:ascii="Times New Roman"/>
          <w:b w:val="false"/>
          <w:i w:val="false"/>
          <w:color w:val="000000"/>
          <w:sz w:val="28"/>
        </w:rPr>
        <w:t xml:space="preserve">
объема бесплатной    </w:t>
      </w:r>
      <w:r>
        <w:br/>
      </w:r>
      <w:r>
        <w:rPr>
          <w:rFonts w:ascii="Times New Roman"/>
          <w:b w:val="false"/>
          <w:i w:val="false"/>
          <w:color w:val="000000"/>
          <w:sz w:val="28"/>
        </w:rPr>
        <w:t xml:space="preserve">
медицинской помощи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Таблица цен </w:t>
      </w:r>
      <w:r>
        <w:br/>
      </w:r>
      <w:r>
        <w:rPr>
          <w:rFonts w:ascii="Times New Roman"/>
          <w:b w:val="false"/>
          <w:i w:val="false"/>
          <w:color w:val="000000"/>
          <w:sz w:val="28"/>
        </w:rPr>
        <w:t>
</w:t>
      </w:r>
      <w:r>
        <w:rPr>
          <w:rFonts w:ascii="Times New Roman"/>
          <w:b/>
          <w:i w:val="false"/>
          <w:color w:val="000000"/>
          <w:sz w:val="28"/>
        </w:rPr>
        <w:t xml:space="preserve">          тендерной заявки потенциального поставщика </w:t>
      </w:r>
      <w:r>
        <w:br/>
      </w:r>
      <w:r>
        <w:rPr>
          <w:rFonts w:ascii="Times New Roman"/>
          <w:b w:val="false"/>
          <w:i w:val="false"/>
          <w:color w:val="000000"/>
          <w:sz w:val="28"/>
        </w:rPr>
        <w:t xml:space="preserve">
               (наименование потенциального поставщика, </w:t>
      </w:r>
      <w:r>
        <w:br/>
      </w:r>
      <w:r>
        <w:rPr>
          <w:rFonts w:ascii="Times New Roman"/>
          <w:b w:val="false"/>
          <w:i w:val="false"/>
          <w:color w:val="000000"/>
          <w:sz w:val="28"/>
        </w:rPr>
        <w:t xml:space="preserve">
                 заполняется отдельно на каждый лот)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8253"/>
        <w:gridCol w:w="2673"/>
      </w:tblGrid>
      <w:tr>
        <w:trPr>
          <w:trHeight w:val="90" w:hRule="atLeast"/>
        </w:trPr>
        <w:tc>
          <w:tcPr>
            <w:tcW w:w="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8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Содержание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товаров </w:t>
            </w:r>
          </w:p>
        </w:tc>
      </w:tr>
      <w:tr>
        <w:trPr>
          <w:trHeight w:val="90" w:hRule="atLeast"/>
        </w:trPr>
        <w:tc>
          <w:tcPr>
            <w:tcW w:w="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8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r>
      <w:tr>
        <w:trPr>
          <w:trHeight w:val="90" w:hRule="atLeast"/>
        </w:trPr>
        <w:tc>
          <w:tcPr>
            <w:tcW w:w="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8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Краткое описание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8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Страна происхождения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8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Завод-изготовитель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8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Единица измерения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8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Цена ______ за единицу в _____ на </w:t>
            </w:r>
            <w:r>
              <w:br/>
            </w:r>
            <w:r>
              <w:rPr>
                <w:rFonts w:ascii="Times New Roman"/>
                <w:b w:val="false"/>
                <w:i w:val="false"/>
                <w:color w:val="000000"/>
                <w:sz w:val="20"/>
              </w:rPr>
              <w:t xml:space="preserve">
условиях _____________ ИНКОТЕРМС 2000 </w:t>
            </w:r>
            <w:r>
              <w:br/>
            </w:r>
            <w:r>
              <w:rPr>
                <w:rFonts w:ascii="Times New Roman"/>
                <w:b w:val="false"/>
                <w:i w:val="false"/>
                <w:color w:val="000000"/>
                <w:sz w:val="20"/>
              </w:rPr>
              <w:t xml:space="preserve">
       (пункт назначения)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8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Количество (объем)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8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Всего цена = стр.5 х стр.6, в ________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8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Общая цена, в _______ на условиях </w:t>
            </w:r>
            <w:r>
              <w:br/>
            </w:r>
            <w:r>
              <w:rPr>
                <w:rFonts w:ascii="Times New Roman"/>
                <w:b w:val="false"/>
                <w:i w:val="false"/>
                <w:color w:val="000000"/>
                <w:sz w:val="20"/>
              </w:rPr>
              <w:t xml:space="preserve">
_______________________ ИНКОТЕРМС 2000, </w:t>
            </w:r>
            <w:r>
              <w:br/>
            </w:r>
            <w:r>
              <w:rPr>
                <w:rFonts w:ascii="Times New Roman"/>
                <w:b w:val="false"/>
                <w:i w:val="false"/>
                <w:color w:val="000000"/>
                <w:sz w:val="20"/>
              </w:rPr>
              <w:t xml:space="preserve">
  (пункт назначения) </w:t>
            </w:r>
            <w:r>
              <w:br/>
            </w:r>
            <w:r>
              <w:rPr>
                <w:rFonts w:ascii="Times New Roman"/>
                <w:b w:val="false"/>
                <w:i w:val="false"/>
                <w:color w:val="000000"/>
                <w:sz w:val="20"/>
              </w:rPr>
              <w:t xml:space="preserve">
включая все расходы потенциального </w:t>
            </w:r>
            <w:r>
              <w:br/>
            </w:r>
            <w:r>
              <w:rPr>
                <w:rFonts w:ascii="Times New Roman"/>
                <w:b w:val="false"/>
                <w:i w:val="false"/>
                <w:color w:val="000000"/>
                <w:sz w:val="20"/>
              </w:rPr>
              <w:t xml:space="preserve">
поставщика на транспортировку, </w:t>
            </w:r>
            <w:r>
              <w:br/>
            </w:r>
            <w:r>
              <w:rPr>
                <w:rFonts w:ascii="Times New Roman"/>
                <w:b w:val="false"/>
                <w:i w:val="false"/>
                <w:color w:val="000000"/>
                <w:sz w:val="20"/>
              </w:rPr>
              <w:t xml:space="preserve">
страхование, уплату таможенных пошлин, </w:t>
            </w:r>
            <w:r>
              <w:br/>
            </w:r>
            <w:r>
              <w:rPr>
                <w:rFonts w:ascii="Times New Roman"/>
                <w:b w:val="false"/>
                <w:i w:val="false"/>
                <w:color w:val="000000"/>
                <w:sz w:val="20"/>
              </w:rPr>
              <w:t xml:space="preserve">
НДС и других налогов, платежей и </w:t>
            </w:r>
            <w:r>
              <w:br/>
            </w:r>
            <w:r>
              <w:rPr>
                <w:rFonts w:ascii="Times New Roman"/>
                <w:b w:val="false"/>
                <w:i w:val="false"/>
                <w:color w:val="000000"/>
                <w:sz w:val="20"/>
              </w:rPr>
              <w:t xml:space="preserve">
сборов, и другие расходы. </w:t>
            </w:r>
          </w:p>
          <w:p>
            <w:pPr>
              <w:spacing w:after="20"/>
              <w:ind w:left="20"/>
              <w:jc w:val="both"/>
            </w:pPr>
            <w:r>
              <w:rPr>
                <w:rFonts w:ascii="Times New Roman"/>
                <w:b w:val="false"/>
                <w:i w:val="false"/>
                <w:color w:val="000000"/>
                <w:sz w:val="20"/>
              </w:rPr>
              <w:t xml:space="preserve">Потенциальный поставщик вправе указать </w:t>
            </w:r>
            <w:r>
              <w:br/>
            </w:r>
            <w:r>
              <w:rPr>
                <w:rFonts w:ascii="Times New Roman"/>
                <w:b w:val="false"/>
                <w:i w:val="false"/>
                <w:color w:val="000000"/>
                <w:sz w:val="20"/>
              </w:rPr>
              <w:t xml:space="preserve">
другие расходы, в том числе: </w:t>
            </w:r>
            <w:r>
              <w:br/>
            </w:r>
            <w:r>
              <w:rPr>
                <w:rFonts w:ascii="Times New Roman"/>
                <w:b w:val="false"/>
                <w:i w:val="false"/>
                <w:color w:val="000000"/>
                <w:sz w:val="20"/>
              </w:rPr>
              <w:t xml:space="preserve">
8.1. </w:t>
            </w:r>
            <w:r>
              <w:br/>
            </w:r>
            <w:r>
              <w:rPr>
                <w:rFonts w:ascii="Times New Roman"/>
                <w:b w:val="false"/>
                <w:i w:val="false"/>
                <w:color w:val="000000"/>
                <w:sz w:val="20"/>
              </w:rPr>
              <w:t xml:space="preserve">
8.2.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8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Размер скидки, в случае ее </w:t>
            </w:r>
            <w:r>
              <w:br/>
            </w:r>
            <w:r>
              <w:rPr>
                <w:rFonts w:ascii="Times New Roman"/>
                <w:b w:val="false"/>
                <w:i w:val="false"/>
                <w:color w:val="000000"/>
                <w:sz w:val="20"/>
              </w:rPr>
              <w:t xml:space="preserve">
предоставления </w:t>
            </w:r>
            <w:r>
              <w:br/>
            </w:r>
            <w:r>
              <w:rPr>
                <w:rFonts w:ascii="Times New Roman"/>
                <w:b w:val="false"/>
                <w:i w:val="false"/>
                <w:color w:val="000000"/>
                <w:sz w:val="20"/>
              </w:rPr>
              <w:t xml:space="preserve">
9.1. </w:t>
            </w:r>
            <w:r>
              <w:br/>
            </w:r>
            <w:r>
              <w:rPr>
                <w:rFonts w:ascii="Times New Roman"/>
                <w:b w:val="false"/>
                <w:i w:val="false"/>
                <w:color w:val="000000"/>
                <w:sz w:val="20"/>
              </w:rPr>
              <w:t xml:space="preserve">
9.2.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Мы согласны с Вашими условиями платежа, оговоренными в тендерной документации. Предлагаем следующие альтернативные условия платежа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(перечисляются альтернативные условия платежа, если таковые имеются) </w:t>
      </w:r>
      <w:r>
        <w:br/>
      </w:r>
      <w:r>
        <w:rPr>
          <w:rFonts w:ascii="Times New Roman"/>
          <w:b w:val="false"/>
          <w:i w:val="false"/>
          <w:color w:val="000000"/>
          <w:sz w:val="28"/>
        </w:rPr>
        <w:t xml:space="preserve">
или другие условия (перечислить: ___________________________) при </w:t>
      </w:r>
      <w:r>
        <w:br/>
      </w:r>
      <w:r>
        <w:rPr>
          <w:rFonts w:ascii="Times New Roman"/>
          <w:b w:val="false"/>
          <w:i w:val="false"/>
          <w:color w:val="000000"/>
          <w:sz w:val="28"/>
        </w:rPr>
        <w:t xml:space="preserve">
этом предоставляем ценовую скидку в размере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(указать в денежном выражении, прописью) </w:t>
      </w:r>
    </w:p>
    <w:p>
      <w:pPr>
        <w:spacing w:after="0"/>
        <w:ind w:left="0"/>
        <w:jc w:val="both"/>
      </w:pPr>
      <w:r>
        <w:rPr>
          <w:rFonts w:ascii="Times New Roman"/>
          <w:b w:val="false"/>
          <w:i w:val="false"/>
          <w:color w:val="000000"/>
          <w:sz w:val="28"/>
        </w:rPr>
        <w:t xml:space="preserve">__________________________                 _______________ </w:t>
      </w:r>
      <w:r>
        <w:br/>
      </w:r>
      <w:r>
        <w:rPr>
          <w:rFonts w:ascii="Times New Roman"/>
          <w:b w:val="false"/>
          <w:i w:val="false"/>
          <w:color w:val="000000"/>
          <w:sz w:val="28"/>
        </w:rPr>
        <w:t xml:space="preserve">
(Должность, фамилия, и.о.)                    (Подпись) </w:t>
      </w:r>
    </w:p>
    <w:p>
      <w:pPr>
        <w:spacing w:after="0"/>
        <w:ind w:left="0"/>
        <w:jc w:val="both"/>
      </w:pPr>
      <w:r>
        <w:rPr>
          <w:rFonts w:ascii="Times New Roman"/>
          <w:b w:val="false"/>
          <w:i w:val="false"/>
          <w:color w:val="000000"/>
          <w:sz w:val="28"/>
        </w:rPr>
        <w:t xml:space="preserve">М.П. </w:t>
      </w:r>
    </w:p>
    <w:p>
      <w:pPr>
        <w:spacing w:after="0"/>
        <w:ind w:left="0"/>
        <w:jc w:val="both"/>
      </w:pPr>
      <w:r>
        <w:rPr>
          <w:rFonts w:ascii="Times New Roman"/>
          <w:b w:val="false"/>
          <w:i w:val="false"/>
          <w:color w:val="000000"/>
          <w:sz w:val="28"/>
        </w:rPr>
        <w:t xml:space="preserve">      Примечание: потенциальный поставщик может не указывать составляющие общей цены, указанной в строке 8, при этом указанная в данной строке цена рассматривается тендерной комиссией как определенная с учетом всех затрат потенциального поставщика и не подлежит пересмотру. </w:t>
      </w:r>
    </w:p>
    <w:p>
      <w:pPr>
        <w:spacing w:after="0"/>
        <w:ind w:left="0"/>
        <w:jc w:val="both"/>
      </w:pPr>
      <w:r>
        <w:rPr>
          <w:rFonts w:ascii="Times New Roman"/>
          <w:b w:val="false"/>
          <w:i w:val="false"/>
          <w:color w:val="000000"/>
          <w:sz w:val="28"/>
        </w:rPr>
        <w:t xml:space="preserve">Приложение 4      </w:t>
      </w:r>
      <w:r>
        <w:br/>
      </w:r>
      <w:r>
        <w:rPr>
          <w:rFonts w:ascii="Times New Roman"/>
          <w:b w:val="false"/>
          <w:i w:val="false"/>
          <w:color w:val="000000"/>
          <w:sz w:val="28"/>
        </w:rPr>
        <w:t xml:space="preserve">
к Правилам организации </w:t>
      </w:r>
      <w:r>
        <w:br/>
      </w:r>
      <w:r>
        <w:rPr>
          <w:rFonts w:ascii="Times New Roman"/>
          <w:b w:val="false"/>
          <w:i w:val="false"/>
          <w:color w:val="000000"/>
          <w:sz w:val="28"/>
        </w:rPr>
        <w:t xml:space="preserve">
и проведения закупа  </w:t>
      </w:r>
      <w:r>
        <w:br/>
      </w:r>
      <w:r>
        <w:rPr>
          <w:rFonts w:ascii="Times New Roman"/>
          <w:b w:val="false"/>
          <w:i w:val="false"/>
          <w:color w:val="000000"/>
          <w:sz w:val="28"/>
        </w:rPr>
        <w:t xml:space="preserve">
лекарственных средств для </w:t>
      </w:r>
      <w:r>
        <w:br/>
      </w:r>
      <w:r>
        <w:rPr>
          <w:rFonts w:ascii="Times New Roman"/>
          <w:b w:val="false"/>
          <w:i w:val="false"/>
          <w:color w:val="000000"/>
          <w:sz w:val="28"/>
        </w:rPr>
        <w:t xml:space="preserve">
оказания гарантированного </w:t>
      </w:r>
      <w:r>
        <w:br/>
      </w:r>
      <w:r>
        <w:rPr>
          <w:rFonts w:ascii="Times New Roman"/>
          <w:b w:val="false"/>
          <w:i w:val="false"/>
          <w:color w:val="000000"/>
          <w:sz w:val="28"/>
        </w:rPr>
        <w:t xml:space="preserve">
объема бесплатной    </w:t>
      </w:r>
      <w:r>
        <w:br/>
      </w:r>
      <w:r>
        <w:rPr>
          <w:rFonts w:ascii="Times New Roman"/>
          <w:b w:val="false"/>
          <w:i w:val="false"/>
          <w:color w:val="000000"/>
          <w:sz w:val="28"/>
        </w:rPr>
        <w:t xml:space="preserve">
медицинской помощи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Типовой договор о закупках лекарственных средств </w:t>
      </w:r>
    </w:p>
    <w:p>
      <w:pPr>
        <w:spacing w:after="0"/>
        <w:ind w:left="0"/>
        <w:jc w:val="both"/>
      </w:pPr>
      <w:r>
        <w:rPr>
          <w:rFonts w:ascii="Times New Roman"/>
          <w:b w:val="false"/>
          <w:i w:val="false"/>
          <w:color w:val="000000"/>
          <w:sz w:val="28"/>
        </w:rPr>
        <w:t xml:space="preserve">______________________                   "___" _______  ___ г. </w:t>
      </w:r>
      <w:r>
        <w:br/>
      </w:r>
      <w:r>
        <w:rPr>
          <w:rFonts w:ascii="Times New Roman"/>
          <w:b w:val="false"/>
          <w:i w:val="false"/>
          <w:color w:val="000000"/>
          <w:sz w:val="28"/>
        </w:rPr>
        <w:t>
</w:t>
      </w:r>
      <w:r>
        <w:rPr>
          <w:rFonts w:ascii="Times New Roman"/>
          <w:b w:val="false"/>
          <w:i/>
          <w:color w:val="000000"/>
          <w:sz w:val="28"/>
        </w:rPr>
        <w:t xml:space="preserve">(Местонахождение) </w:t>
      </w:r>
    </w:p>
    <w:p>
      <w:pPr>
        <w:spacing w:after="0"/>
        <w:ind w:left="0"/>
        <w:jc w:val="both"/>
      </w:pPr>
      <w:r>
        <w:rPr>
          <w:rFonts w:ascii="Times New Roman"/>
          <w:b w:val="false"/>
          <w:i/>
          <w:color w:val="000000"/>
          <w:sz w:val="28"/>
        </w:rPr>
        <w:t xml:space="preserve">____________ </w:t>
      </w:r>
      <w:r>
        <w:rPr>
          <w:rFonts w:ascii="Times New Roman"/>
          <w:b w:val="false"/>
          <w:i w:val="false"/>
          <w:color w:val="000000"/>
          <w:sz w:val="28"/>
        </w:rPr>
        <w:t xml:space="preserve">___________________,            именуемый(ое)(ая) в </w:t>
      </w:r>
      <w:r>
        <w:br/>
      </w:r>
      <w:r>
        <w:rPr>
          <w:rFonts w:ascii="Times New Roman"/>
          <w:b w:val="false"/>
          <w:i w:val="false"/>
          <w:color w:val="000000"/>
          <w:sz w:val="28"/>
        </w:rPr>
        <w:t>
</w:t>
      </w:r>
      <w:r>
        <w:rPr>
          <w:rFonts w:ascii="Times New Roman"/>
          <w:b w:val="false"/>
          <w:i/>
          <w:color w:val="000000"/>
          <w:sz w:val="28"/>
        </w:rPr>
        <w:t xml:space="preserve">(полное наименование заказчика) </w:t>
      </w:r>
    </w:p>
    <w:p>
      <w:pPr>
        <w:spacing w:after="0"/>
        <w:ind w:left="0"/>
        <w:jc w:val="both"/>
      </w:pPr>
      <w:r>
        <w:rPr>
          <w:rFonts w:ascii="Times New Roman"/>
          <w:b w:val="false"/>
          <w:i w:val="false"/>
          <w:color w:val="000000"/>
          <w:sz w:val="28"/>
        </w:rPr>
        <w:t xml:space="preserve">дальнейшем заказчик, в лице ______________________________________ </w:t>
      </w:r>
      <w:r>
        <w:br/>
      </w:r>
      <w:r>
        <w:rPr>
          <w:rFonts w:ascii="Times New Roman"/>
          <w:b w:val="false"/>
          <w:i w:val="false"/>
          <w:color w:val="000000"/>
          <w:sz w:val="28"/>
        </w:rPr>
        <w:t xml:space="preserve">
_______________________________________________________________, с </w:t>
      </w:r>
      <w:r>
        <w:br/>
      </w:r>
      <w:r>
        <w:rPr>
          <w:rFonts w:ascii="Times New Roman"/>
          <w:b w:val="false"/>
          <w:i w:val="false"/>
          <w:color w:val="000000"/>
          <w:sz w:val="28"/>
        </w:rPr>
        <w:t>
</w:t>
      </w:r>
      <w:r>
        <w:rPr>
          <w:rFonts w:ascii="Times New Roman"/>
          <w:b w:val="false"/>
          <w:i/>
          <w:color w:val="000000"/>
          <w:sz w:val="28"/>
        </w:rPr>
        <w:t xml:space="preserve">(должность, фамилия, имя, отчество уполномоченного лица) </w:t>
      </w:r>
    </w:p>
    <w:p>
      <w:pPr>
        <w:spacing w:after="0"/>
        <w:ind w:left="0"/>
        <w:jc w:val="both"/>
      </w:pPr>
      <w:r>
        <w:rPr>
          <w:rFonts w:ascii="Times New Roman"/>
          <w:b w:val="false"/>
          <w:i w:val="false"/>
          <w:color w:val="000000"/>
          <w:sz w:val="28"/>
        </w:rPr>
        <w:t xml:space="preserve">одной стороны и __________________________________________________ </w:t>
      </w:r>
      <w:r>
        <w:br/>
      </w:r>
      <w:r>
        <w:rPr>
          <w:rFonts w:ascii="Times New Roman"/>
          <w:b w:val="false"/>
          <w:i w:val="false"/>
          <w:color w:val="000000"/>
          <w:sz w:val="28"/>
        </w:rPr>
        <w:t>
</w:t>
      </w:r>
      <w:r>
        <w:rPr>
          <w:rFonts w:ascii="Times New Roman"/>
          <w:b w:val="false"/>
          <w:i/>
          <w:color w:val="000000"/>
          <w:sz w:val="28"/>
        </w:rPr>
        <w:t xml:space="preserve">            (полное наименование поставщика - победителя тендера) </w:t>
      </w:r>
      <w:r>
        <w:br/>
      </w:r>
      <w:r>
        <w:rPr>
          <w:rFonts w:ascii="Times New Roman"/>
          <w:b w:val="false"/>
          <w:i w:val="false"/>
          <w:color w:val="000000"/>
          <w:sz w:val="28"/>
        </w:rPr>
        <w:t xml:space="preserve">
_____________, именуемый (ое)(ая) в дальнейшем поставщик, в лице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w:t>
      </w:r>
      <w:r>
        <w:rPr>
          <w:rFonts w:ascii="Times New Roman"/>
          <w:b w:val="false"/>
          <w:i/>
          <w:color w:val="000000"/>
          <w:sz w:val="28"/>
        </w:rPr>
        <w:t xml:space="preserve">     (должность, фамилия, имя, отчество уполномоченного лица) </w:t>
      </w:r>
      <w:r>
        <w:br/>
      </w:r>
      <w:r>
        <w:rPr>
          <w:rFonts w:ascii="Times New Roman"/>
          <w:b w:val="false"/>
          <w:i w:val="false"/>
          <w:color w:val="000000"/>
          <w:sz w:val="28"/>
        </w:rPr>
        <w:t xml:space="preserve">
действующего на основании _______________________________________, </w:t>
      </w:r>
      <w:r>
        <w:br/>
      </w:r>
      <w:r>
        <w:rPr>
          <w:rFonts w:ascii="Times New Roman"/>
          <w:b w:val="false"/>
          <w:i w:val="false"/>
          <w:color w:val="000000"/>
          <w:sz w:val="28"/>
        </w:rPr>
        <w:t>
</w:t>
      </w:r>
      <w:r>
        <w:rPr>
          <w:rFonts w:ascii="Times New Roman"/>
          <w:b w:val="false"/>
          <w:i/>
          <w:color w:val="000000"/>
          <w:sz w:val="28"/>
        </w:rPr>
        <w:t xml:space="preserve">                                 (устава, положения и т.п.) </w:t>
      </w:r>
      <w:r>
        <w:br/>
      </w:r>
      <w:r>
        <w:rPr>
          <w:rFonts w:ascii="Times New Roman"/>
          <w:b w:val="false"/>
          <w:i w:val="false"/>
          <w:color w:val="000000"/>
          <w:sz w:val="28"/>
        </w:rPr>
        <w:t xml:space="preserve">
с другой стороны, на основании Правил организации и проведения закупа лекарственных средств для оказания гарантированного объема бесплатной медицинской помощи и протокола об итогах тендера по закупке </w:t>
      </w:r>
      <w:r>
        <w:rPr>
          <w:rFonts w:ascii="Times New Roman"/>
          <w:b w:val="false"/>
          <w:i/>
          <w:color w:val="000000"/>
          <w:sz w:val="28"/>
        </w:rPr>
        <w:t xml:space="preserve">(название тендера), </w:t>
      </w:r>
      <w:r>
        <w:rPr>
          <w:rFonts w:ascii="Times New Roman"/>
          <w:b w:val="false"/>
          <w:i w:val="false"/>
          <w:color w:val="000000"/>
          <w:sz w:val="28"/>
        </w:rPr>
        <w:t xml:space="preserve">прошедшего в году ________ N ___ от "___" __________ ___ году заключили настоящий договор о закупках лекарственных средств (далее - договор) и пришли к соглашению о нижеследующем: </w:t>
      </w:r>
      <w:r>
        <w:br/>
      </w:r>
      <w:r>
        <w:rPr>
          <w:rFonts w:ascii="Times New Roman"/>
          <w:b w:val="false"/>
          <w:i w:val="false"/>
          <w:color w:val="000000"/>
          <w:sz w:val="28"/>
        </w:rPr>
        <w:t xml:space="preserve">
      1. Организатор тендера - </w:t>
      </w:r>
      <w:r>
        <w:rPr>
          <w:rFonts w:ascii="Times New Roman"/>
          <w:b w:val="false"/>
          <w:i/>
          <w:color w:val="000000"/>
          <w:sz w:val="28"/>
        </w:rPr>
        <w:t xml:space="preserve">{указать наименование организатора тендера) </w:t>
      </w:r>
      <w:r>
        <w:rPr>
          <w:rFonts w:ascii="Times New Roman"/>
          <w:b w:val="false"/>
          <w:i w:val="false"/>
          <w:color w:val="000000"/>
          <w:sz w:val="28"/>
        </w:rPr>
        <w:t xml:space="preserve">объявил тендер по закупке </w:t>
      </w:r>
      <w:r>
        <w:rPr>
          <w:rFonts w:ascii="Times New Roman"/>
          <w:b w:val="false"/>
          <w:i/>
          <w:color w:val="000000"/>
          <w:sz w:val="28"/>
        </w:rPr>
        <w:t xml:space="preserve">(краткое описание товаров) </w:t>
      </w:r>
      <w:r>
        <w:rPr>
          <w:rFonts w:ascii="Times New Roman"/>
          <w:b w:val="false"/>
          <w:i w:val="false"/>
          <w:color w:val="000000"/>
          <w:sz w:val="28"/>
        </w:rPr>
        <w:t xml:space="preserve">для заказчика и принял тендерную заявку поставщика на поставку этих товаров на сумму в размере </w:t>
      </w:r>
      <w:r>
        <w:rPr>
          <w:rFonts w:ascii="Times New Roman"/>
          <w:b w:val="false"/>
          <w:i/>
          <w:color w:val="000000"/>
          <w:sz w:val="28"/>
        </w:rPr>
        <w:t xml:space="preserve">(указать сумму цифрами и прописью) </w:t>
      </w:r>
      <w:r>
        <w:rPr>
          <w:rFonts w:ascii="Times New Roman"/>
          <w:b w:val="false"/>
          <w:i w:val="false"/>
          <w:color w:val="000000"/>
          <w:sz w:val="28"/>
        </w:rPr>
        <w:t xml:space="preserve">(далее - общая сумма договора). </w:t>
      </w:r>
      <w:r>
        <w:br/>
      </w:r>
      <w:r>
        <w:rPr>
          <w:rFonts w:ascii="Times New Roman"/>
          <w:b w:val="false"/>
          <w:i w:val="false"/>
          <w:color w:val="000000"/>
          <w:sz w:val="28"/>
        </w:rPr>
        <w:t xml:space="preserve">
      2. В данном договоре нижеперечисленные понятия будут иметь следующее толкование: </w:t>
      </w:r>
      <w:r>
        <w:br/>
      </w:r>
      <w:r>
        <w:rPr>
          <w:rFonts w:ascii="Times New Roman"/>
          <w:b w:val="false"/>
          <w:i w:val="false"/>
          <w:color w:val="000000"/>
          <w:sz w:val="28"/>
        </w:rPr>
        <w:t xml:space="preserve">
      1) договор - гражданско-правовой договор, заключенный между заказчиком и поставщиком в соответствии с Правилами организации и проведения закупа лекарственных средств для оказания гарантированного объема бесплатной медицинской помощи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 </w:t>
      </w:r>
      <w:r>
        <w:br/>
      </w:r>
      <w:r>
        <w:rPr>
          <w:rFonts w:ascii="Times New Roman"/>
          <w:b w:val="false"/>
          <w:i w:val="false"/>
          <w:color w:val="000000"/>
          <w:sz w:val="28"/>
        </w:rPr>
        <w:t xml:space="preserve">
      2) цена договора означает цену, которая должна быть выплачена заказчиком поставщику в рамках договора за полное выполнение своих договорных обязательств; </w:t>
      </w:r>
      <w:r>
        <w:br/>
      </w:r>
      <w:r>
        <w:rPr>
          <w:rFonts w:ascii="Times New Roman"/>
          <w:b w:val="false"/>
          <w:i w:val="false"/>
          <w:color w:val="000000"/>
          <w:sz w:val="28"/>
        </w:rPr>
        <w:t xml:space="preserve">
      3) товары - товары и сопутствующие услуги, которые поставщик должен поставить заказчику в рамках договора; </w:t>
      </w:r>
      <w:r>
        <w:br/>
      </w:r>
      <w:r>
        <w:rPr>
          <w:rFonts w:ascii="Times New Roman"/>
          <w:b w:val="false"/>
          <w:i w:val="false"/>
          <w:color w:val="000000"/>
          <w:sz w:val="28"/>
        </w:rPr>
        <w:t xml:space="preserve">
      4) 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 </w:t>
      </w:r>
      <w:r>
        <w:br/>
      </w:r>
      <w:r>
        <w:rPr>
          <w:rFonts w:ascii="Times New Roman"/>
          <w:b w:val="false"/>
          <w:i w:val="false"/>
          <w:color w:val="000000"/>
          <w:sz w:val="28"/>
        </w:rPr>
        <w:t xml:space="preserve">
      5) 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аффилиированные с ними юридические лица; </w:t>
      </w:r>
      <w:r>
        <w:br/>
      </w:r>
      <w:r>
        <w:rPr>
          <w:rFonts w:ascii="Times New Roman"/>
          <w:b w:val="false"/>
          <w:i w:val="false"/>
          <w:color w:val="000000"/>
          <w:sz w:val="28"/>
        </w:rPr>
        <w:t xml:space="preserve">
      6) поставщик - физическое или юридическое лицо, выступающее в качестве контрагента заказчика в заключенном с ним договоре о закупках лекарственных средств и осуществляющее поставку товаров, указанных в условиях договора. </w:t>
      </w:r>
      <w:r>
        <w:br/>
      </w:r>
      <w:r>
        <w:rPr>
          <w:rFonts w:ascii="Times New Roman"/>
          <w:b w:val="false"/>
          <w:i w:val="false"/>
          <w:color w:val="000000"/>
          <w:sz w:val="28"/>
        </w:rPr>
        <w:t xml:space="preserve">
      3. Перечисленные ниже документы и условия, оговоренные в них, образуют данный договор и считаются его неотъемлемой частью, а именно: </w:t>
      </w:r>
      <w:r>
        <w:br/>
      </w:r>
      <w:r>
        <w:rPr>
          <w:rFonts w:ascii="Times New Roman"/>
          <w:b w:val="false"/>
          <w:i w:val="false"/>
          <w:color w:val="000000"/>
          <w:sz w:val="28"/>
        </w:rPr>
        <w:t xml:space="preserve">
      1) настоящий договор; </w:t>
      </w:r>
      <w:r>
        <w:br/>
      </w:r>
      <w:r>
        <w:rPr>
          <w:rFonts w:ascii="Times New Roman"/>
          <w:b w:val="false"/>
          <w:i w:val="false"/>
          <w:color w:val="000000"/>
          <w:sz w:val="28"/>
        </w:rPr>
        <w:t xml:space="preserve">
      2) перечень закупаемых товаров; </w:t>
      </w:r>
      <w:r>
        <w:br/>
      </w:r>
      <w:r>
        <w:rPr>
          <w:rFonts w:ascii="Times New Roman"/>
          <w:b w:val="false"/>
          <w:i w:val="false"/>
          <w:color w:val="000000"/>
          <w:sz w:val="28"/>
        </w:rPr>
        <w:t xml:space="preserve">
      3) техническая спецификация; </w:t>
      </w:r>
      <w:r>
        <w:br/>
      </w:r>
      <w:r>
        <w:rPr>
          <w:rFonts w:ascii="Times New Roman"/>
          <w:b w:val="false"/>
          <w:i w:val="false"/>
          <w:color w:val="000000"/>
          <w:sz w:val="28"/>
        </w:rPr>
        <w:t xml:space="preserve">
      4) обеспечение исполнения договора </w:t>
      </w:r>
      <w:r>
        <w:rPr>
          <w:rFonts w:ascii="Times New Roman"/>
          <w:b w:val="false"/>
          <w:i/>
          <w:color w:val="000000"/>
          <w:sz w:val="28"/>
        </w:rPr>
        <w:t xml:space="preserve">(этот подпункт указывается, если в тендерной документации предусматривается внесение обеспечения исполнения договора). </w:t>
      </w:r>
      <w:r>
        <w:br/>
      </w:r>
      <w:r>
        <w:rPr>
          <w:rFonts w:ascii="Times New Roman"/>
          <w:b w:val="false"/>
          <w:i w:val="false"/>
          <w:color w:val="000000"/>
          <w:sz w:val="28"/>
        </w:rPr>
        <w:t xml:space="preserve">
      4. Поставщик обязуется продать и поставить, а заказчик принять и оплатить товар в количестве и качестве в соответствии с тендерной заявкой поставщика и тендерной документацией заказчика (организатора тендера), являющейся неотъемлемой частью настоящего договора. </w:t>
      </w:r>
      <w:r>
        <w:br/>
      </w:r>
      <w:r>
        <w:rPr>
          <w:rFonts w:ascii="Times New Roman"/>
          <w:b w:val="false"/>
          <w:i w:val="false"/>
          <w:color w:val="000000"/>
          <w:sz w:val="28"/>
        </w:rPr>
        <w:t xml:space="preserve">
      5. Форма оплаты _____________________________________________ </w:t>
      </w:r>
      <w:r>
        <w:br/>
      </w:r>
      <w:r>
        <w:rPr>
          <w:rFonts w:ascii="Times New Roman"/>
          <w:b w:val="false"/>
          <w:i w:val="false"/>
          <w:color w:val="000000"/>
          <w:sz w:val="28"/>
        </w:rPr>
        <w:t>
</w:t>
      </w:r>
      <w:r>
        <w:rPr>
          <w:rFonts w:ascii="Times New Roman"/>
          <w:b w:val="false"/>
          <w:i/>
          <w:color w:val="000000"/>
          <w:sz w:val="28"/>
        </w:rPr>
        <w:t xml:space="preserve">              (перечисление, за наличный расчет, аккредитив и т.д.) </w:t>
      </w:r>
      <w:r>
        <w:br/>
      </w:r>
      <w:r>
        <w:rPr>
          <w:rFonts w:ascii="Times New Roman"/>
          <w:b w:val="false"/>
          <w:i w:val="false"/>
          <w:color w:val="000000"/>
          <w:sz w:val="28"/>
        </w:rPr>
        <w:t xml:space="preserve">
      6. Сроки выплат 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val="false"/>
          <w:i/>
          <w:color w:val="000000"/>
          <w:sz w:val="28"/>
        </w:rPr>
        <w:t xml:space="preserve">      (пример: % после приемки товара в пункте назначения или </w:t>
      </w:r>
      <w:r>
        <w:br/>
      </w:r>
      <w:r>
        <w:rPr>
          <w:rFonts w:ascii="Times New Roman"/>
          <w:b w:val="false"/>
          <w:i w:val="false"/>
          <w:color w:val="000000"/>
          <w:sz w:val="28"/>
        </w:rPr>
        <w:t>
</w:t>
      </w:r>
      <w:r>
        <w:rPr>
          <w:rFonts w:ascii="Times New Roman"/>
          <w:b w:val="false"/>
          <w:i/>
          <w:color w:val="000000"/>
          <w:sz w:val="28"/>
        </w:rPr>
        <w:t xml:space="preserve">предоплата или и т.д.) </w:t>
      </w:r>
    </w:p>
    <w:p>
      <w:pPr>
        <w:spacing w:after="0"/>
        <w:ind w:left="0"/>
        <w:jc w:val="both"/>
      </w:pPr>
      <w:r>
        <w:rPr>
          <w:rFonts w:ascii="Times New Roman"/>
          <w:b w:val="false"/>
          <w:i w:val="false"/>
          <w:color w:val="000000"/>
          <w:sz w:val="28"/>
        </w:rPr>
        <w:t xml:space="preserve">      7. Необходимые документы, предшествующие оплате: </w:t>
      </w:r>
      <w:r>
        <w:br/>
      </w:r>
      <w:r>
        <w:rPr>
          <w:rFonts w:ascii="Times New Roman"/>
          <w:b w:val="false"/>
          <w:i w:val="false"/>
          <w:color w:val="000000"/>
          <w:sz w:val="28"/>
        </w:rPr>
        <w:t>
</w:t>
      </w:r>
      <w:r>
        <w:rPr>
          <w:rFonts w:ascii="Times New Roman"/>
          <w:b w:val="false"/>
          <w:i/>
          <w:color w:val="000000"/>
          <w:sz w:val="28"/>
        </w:rPr>
        <w:t xml:space="preserve">__________________________________________________________________ </w:t>
      </w:r>
      <w:r>
        <w:br/>
      </w:r>
      <w:r>
        <w:rPr>
          <w:rFonts w:ascii="Times New Roman"/>
          <w:b w:val="false"/>
          <w:i w:val="false"/>
          <w:color w:val="000000"/>
          <w:sz w:val="28"/>
        </w:rPr>
        <w:t>
</w:t>
      </w:r>
      <w:r>
        <w:rPr>
          <w:rFonts w:ascii="Times New Roman"/>
          <w:b w:val="false"/>
          <w:i/>
          <w:color w:val="000000"/>
          <w:sz w:val="28"/>
        </w:rPr>
        <w:t xml:space="preserve">         (счет-фактура или акт приемки-передачи или т.п.) </w:t>
      </w:r>
    </w:p>
    <w:p>
      <w:pPr>
        <w:spacing w:after="0"/>
        <w:ind w:left="0"/>
        <w:jc w:val="both"/>
      </w:pPr>
      <w:r>
        <w:rPr>
          <w:rFonts w:ascii="Times New Roman"/>
          <w:b w:val="false"/>
          <w:i w:val="false"/>
          <w:color w:val="000000"/>
          <w:sz w:val="28"/>
        </w:rPr>
        <w:t xml:space="preserve">      8. Товары, поставляемые в рамках данного Договора, должны соответствовать или быть выше стандартов, указанных в технической спецификации. </w:t>
      </w:r>
      <w:r>
        <w:br/>
      </w:r>
      <w:r>
        <w:rPr>
          <w:rFonts w:ascii="Times New Roman"/>
          <w:b w:val="false"/>
          <w:i w:val="false"/>
          <w:color w:val="000000"/>
          <w:sz w:val="28"/>
        </w:rPr>
        <w:t xml:space="preserve">
      9.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 </w:t>
      </w:r>
      <w:r>
        <w:br/>
      </w:r>
      <w:r>
        <w:rPr>
          <w:rFonts w:ascii="Times New Roman"/>
          <w:b w:val="false"/>
          <w:i w:val="false"/>
          <w:color w:val="000000"/>
          <w:sz w:val="28"/>
        </w:rPr>
        <w:t xml:space="preserve">
      10.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 </w:t>
      </w:r>
      <w:r>
        <w:br/>
      </w:r>
      <w:r>
        <w:rPr>
          <w:rFonts w:ascii="Times New Roman"/>
          <w:b w:val="false"/>
          <w:i w:val="false"/>
          <w:color w:val="000000"/>
          <w:sz w:val="28"/>
        </w:rPr>
        <w:t xml:space="preserve">
      11. Заказчик или его представители могут проводить технический контроль и/или испытания товаров для подтверждения их cоответствия технической спецификации, если это оговорено в технической спецификации. Все расходы на эти испытания несет поставщик. В технической спецификации указывается, какого рода проверки и испытания требуются заказчику, а также где они должны проводиться. Заказчик должен в письменном виде и своевременно уведомить поставщика о своих представителях, предназначенных для этих целей. </w:t>
      </w:r>
      <w:r>
        <w:br/>
      </w:r>
      <w:r>
        <w:rPr>
          <w:rFonts w:ascii="Times New Roman"/>
          <w:b w:val="false"/>
          <w:i w:val="false"/>
          <w:color w:val="000000"/>
          <w:sz w:val="28"/>
        </w:rPr>
        <w:t xml:space="preserve">
      12. Технический контроль и испытания могут проводиться на </w:t>
      </w:r>
      <w:r>
        <w:br/>
      </w:r>
      <w:r>
        <w:rPr>
          <w:rFonts w:ascii="Times New Roman"/>
          <w:b w:val="false"/>
          <w:i w:val="false"/>
          <w:color w:val="000000"/>
          <w:sz w:val="28"/>
        </w:rPr>
        <w:t xml:space="preserve">
территории поставщика или его субподрядчика(ов), в месте доставки и/или в конечном пункте назначения товаров. Если они проводятся на территории поставщика или его субподрядчика(ов), инспекторам заказчика будут предоставлены все необходимые средства и оказано содействие, включая доступ к чертежам и производственной информации, без каких-либо дополнительных затрат со стороны заказчика. </w:t>
      </w:r>
      <w:r>
        <w:br/>
      </w:r>
      <w:r>
        <w:rPr>
          <w:rFonts w:ascii="Times New Roman"/>
          <w:b w:val="false"/>
          <w:i w:val="false"/>
          <w:color w:val="000000"/>
          <w:sz w:val="28"/>
        </w:rPr>
        <w:t xml:space="preserve">
      13. Если товары, прошедшие технический контроль или испытания, не отвечают технической спецификации, заказчик может отказаться от них, и поставщик либо заменяет забракованный товар, либо внесет необходимые изменения в соответствии с требованиями технической спецификации, без каких-либо дополнительных затрат со стороны заказчика. </w:t>
      </w:r>
      <w:r>
        <w:br/>
      </w:r>
      <w:r>
        <w:rPr>
          <w:rFonts w:ascii="Times New Roman"/>
          <w:b w:val="false"/>
          <w:i w:val="false"/>
          <w:color w:val="000000"/>
          <w:sz w:val="28"/>
        </w:rPr>
        <w:t xml:space="preserve">
      14. Ни один пункт вышеуказанного не освобождает поставщика от гарантий или других обязательств по данному договору. </w:t>
      </w:r>
      <w:r>
        <w:br/>
      </w:r>
      <w:r>
        <w:rPr>
          <w:rFonts w:ascii="Times New Roman"/>
          <w:b w:val="false"/>
          <w:i w:val="false"/>
          <w:color w:val="000000"/>
          <w:sz w:val="28"/>
        </w:rPr>
        <w:t xml:space="preserve">
      15. Поставщик должен обеспечить упаковку товаров, способную </w:t>
      </w:r>
      <w:r>
        <w:br/>
      </w:r>
      <w:r>
        <w:rPr>
          <w:rFonts w:ascii="Times New Roman"/>
          <w:b w:val="false"/>
          <w:i w:val="false"/>
          <w:color w:val="000000"/>
          <w:sz w:val="28"/>
        </w:rPr>
        <w:t xml:space="preserve">
предотвратить их от повреждения или порчи во время перевозки к конечному пункту назначения, указанному в приложении 1 к тендерной 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 </w:t>
      </w:r>
      <w:r>
        <w:br/>
      </w:r>
      <w:r>
        <w:rPr>
          <w:rFonts w:ascii="Times New Roman"/>
          <w:b w:val="false"/>
          <w:i w:val="false"/>
          <w:color w:val="000000"/>
          <w:sz w:val="28"/>
        </w:rPr>
        <w:t xml:space="preserve">
      16. Упаковка и маркировка ящиков, а также документация внутри и вне должны строго соответствовать специальным требованиям, определенным заказчиком. </w:t>
      </w:r>
      <w:r>
        <w:br/>
      </w:r>
      <w:r>
        <w:rPr>
          <w:rFonts w:ascii="Times New Roman"/>
          <w:b w:val="false"/>
          <w:i w:val="false"/>
          <w:color w:val="000000"/>
          <w:sz w:val="28"/>
        </w:rPr>
        <w:t xml:space="preserve">
      17. Поставка товаров осуществляется поставщиком в соответствии с условиями Заказчика, оговоренными в перечне закупаемых товаров (приложение 1) следующим образом: </w:t>
      </w:r>
      <w:r>
        <w:br/>
      </w:r>
      <w:r>
        <w:rPr>
          <w:rFonts w:ascii="Times New Roman"/>
          <w:b w:val="false"/>
          <w:i w:val="false"/>
          <w:color w:val="000000"/>
          <w:sz w:val="28"/>
        </w:rPr>
        <w:t xml:space="preserve">
      а) для товаров, поставляемых из-за границы: </w:t>
      </w:r>
      <w:r>
        <w:br/>
      </w:r>
      <w:r>
        <w:rPr>
          <w:rFonts w:ascii="Times New Roman"/>
          <w:b w:val="false"/>
          <w:i w:val="false"/>
          <w:color w:val="000000"/>
          <w:sz w:val="28"/>
        </w:rPr>
        <w:t xml:space="preserve">
      после отгрузки товара поставщик должен уведомить заказчика и страховую компанию по телексу или факсу обо всех деталях транспортировки, включая номер договора, описание товаров, количество, судно, номер коносамента и его дату, порт и дату отгрузки, порт разгрузки и т.д. Поставщик должен направить заказчику следующую документацию: </w:t>
      </w:r>
      <w:r>
        <w:br/>
      </w:r>
      <w:r>
        <w:rPr>
          <w:rFonts w:ascii="Times New Roman"/>
          <w:b w:val="false"/>
          <w:i w:val="false"/>
          <w:color w:val="000000"/>
          <w:sz w:val="28"/>
        </w:rPr>
        <w:t xml:space="preserve">
      1) копии счета-фактуры поставщика с описанием товаров, указанием количества, цены единицы товара и общей суммы; </w:t>
      </w:r>
      <w:r>
        <w:br/>
      </w:r>
      <w:r>
        <w:rPr>
          <w:rFonts w:ascii="Times New Roman"/>
          <w:b w:val="false"/>
          <w:i w:val="false"/>
          <w:color w:val="000000"/>
          <w:sz w:val="28"/>
        </w:rPr>
        <w:t xml:space="preserve">
      2) оригинал и 3 копии транспортных накладных; </w:t>
      </w:r>
      <w:r>
        <w:br/>
      </w:r>
      <w:r>
        <w:rPr>
          <w:rFonts w:ascii="Times New Roman"/>
          <w:b w:val="false"/>
          <w:i w:val="false"/>
          <w:color w:val="000000"/>
          <w:sz w:val="28"/>
        </w:rPr>
        <w:t xml:space="preserve">
      3) копии упаковочного листа с указанием содержимого каждой упаковки; </w:t>
      </w:r>
      <w:r>
        <w:br/>
      </w:r>
      <w:r>
        <w:rPr>
          <w:rFonts w:ascii="Times New Roman"/>
          <w:b w:val="false"/>
          <w:i w:val="false"/>
          <w:color w:val="000000"/>
          <w:sz w:val="28"/>
        </w:rPr>
        <w:t xml:space="preserve">
      4) страховой сертификат; </w:t>
      </w:r>
      <w:r>
        <w:br/>
      </w:r>
      <w:r>
        <w:rPr>
          <w:rFonts w:ascii="Times New Roman"/>
          <w:b w:val="false"/>
          <w:i w:val="false"/>
          <w:color w:val="000000"/>
          <w:sz w:val="28"/>
        </w:rPr>
        <w:t xml:space="preserve">
      5) гарантийный сертификат изготовителя или поставщика; </w:t>
      </w:r>
      <w:r>
        <w:br/>
      </w:r>
      <w:r>
        <w:rPr>
          <w:rFonts w:ascii="Times New Roman"/>
          <w:b w:val="false"/>
          <w:i w:val="false"/>
          <w:color w:val="000000"/>
          <w:sz w:val="28"/>
        </w:rPr>
        <w:t xml:space="preserve">
      6) свидетельство о проведении технического контроля, выданное уполномоченной инспекционной службой, а также отчет о проведении технического контроля на заводе поставщика (если такое имело место); </w:t>
      </w:r>
      <w:r>
        <w:br/>
      </w:r>
      <w:r>
        <w:rPr>
          <w:rFonts w:ascii="Times New Roman"/>
          <w:b w:val="false"/>
          <w:i w:val="false"/>
          <w:color w:val="000000"/>
          <w:sz w:val="28"/>
        </w:rPr>
        <w:t xml:space="preserve">
      7) сертификат о происхождении товара. </w:t>
      </w:r>
      <w:r>
        <w:br/>
      </w:r>
      <w:r>
        <w:rPr>
          <w:rFonts w:ascii="Times New Roman"/>
          <w:b w:val="false"/>
          <w:i w:val="false"/>
          <w:color w:val="000000"/>
          <w:sz w:val="28"/>
        </w:rPr>
        <w:t xml:space="preserve">
      Вышеуказанные документы должны быть получены заказчиком, по крайней мере, за одну неделю до прибытия товаров в порт или пункт доставки, и в случае их неполучения, поставщик будет нести ответственность за все связанные с этим расходы. </w:t>
      </w:r>
      <w:r>
        <w:br/>
      </w:r>
      <w:r>
        <w:rPr>
          <w:rFonts w:ascii="Times New Roman"/>
          <w:b w:val="false"/>
          <w:i w:val="false"/>
          <w:color w:val="000000"/>
          <w:sz w:val="28"/>
        </w:rPr>
        <w:t xml:space="preserve">
      б) для местных товаров: </w:t>
      </w:r>
      <w:r>
        <w:br/>
      </w:r>
      <w:r>
        <w:rPr>
          <w:rFonts w:ascii="Times New Roman"/>
          <w:b w:val="false"/>
          <w:i w:val="false"/>
          <w:color w:val="000000"/>
          <w:sz w:val="28"/>
        </w:rPr>
        <w:t xml:space="preserve">
      1) копии счета-фактуры поставщика с описанием товаров, указанием количества товаров, цены единицы товаров и общей суммы; </w:t>
      </w:r>
      <w:r>
        <w:br/>
      </w:r>
      <w:r>
        <w:rPr>
          <w:rFonts w:ascii="Times New Roman"/>
          <w:b w:val="false"/>
          <w:i w:val="false"/>
          <w:color w:val="000000"/>
          <w:sz w:val="28"/>
        </w:rPr>
        <w:t xml:space="preserve">
      2) транспортная накладная, железнодорожная квитанция или автогрузовая квитанция; </w:t>
      </w:r>
      <w:r>
        <w:br/>
      </w:r>
      <w:r>
        <w:rPr>
          <w:rFonts w:ascii="Times New Roman"/>
          <w:b w:val="false"/>
          <w:i w:val="false"/>
          <w:color w:val="000000"/>
          <w:sz w:val="28"/>
        </w:rPr>
        <w:t xml:space="preserve">
      3) гарантийный сертификат изготовителя или поставщика; </w:t>
      </w:r>
      <w:r>
        <w:br/>
      </w:r>
      <w:r>
        <w:rPr>
          <w:rFonts w:ascii="Times New Roman"/>
          <w:b w:val="false"/>
          <w:i w:val="false"/>
          <w:color w:val="000000"/>
          <w:sz w:val="28"/>
        </w:rPr>
        <w:t xml:space="preserve">
      4) свидетельство о проведении технического контроля, выданное уполномоченной инспекционной службой, а также отчет о проведении технического контроля на заводе поставщика (если такое имело место); </w:t>
      </w:r>
      <w:r>
        <w:br/>
      </w:r>
      <w:r>
        <w:rPr>
          <w:rFonts w:ascii="Times New Roman"/>
          <w:b w:val="false"/>
          <w:i w:val="false"/>
          <w:color w:val="000000"/>
          <w:sz w:val="28"/>
        </w:rPr>
        <w:t xml:space="preserve">
      5) сертификат о происхождении товара. </w:t>
      </w:r>
      <w:r>
        <w:br/>
      </w:r>
      <w:r>
        <w:rPr>
          <w:rFonts w:ascii="Times New Roman"/>
          <w:b w:val="false"/>
          <w:i w:val="false"/>
          <w:color w:val="000000"/>
          <w:sz w:val="28"/>
        </w:rPr>
        <w:t xml:space="preserve">
      18. Товары, поставляемые в соответствии с договором, должны быть полностью застрахованы в тенге </w:t>
      </w:r>
      <w:r>
        <w:rPr>
          <w:rFonts w:ascii="Times New Roman"/>
          <w:b w:val="false"/>
          <w:i/>
          <w:color w:val="000000"/>
          <w:sz w:val="28"/>
        </w:rPr>
        <w:t xml:space="preserve">(или в свободно конвертируемой валюте) </w:t>
      </w:r>
      <w:r>
        <w:rPr>
          <w:rFonts w:ascii="Times New Roman"/>
          <w:b w:val="false"/>
          <w:i w:val="false"/>
          <w:color w:val="000000"/>
          <w:sz w:val="28"/>
        </w:rPr>
        <w:t xml:space="preserve">от порчи или повреждений, связанных с их изготовлением, приобретением, транспортировкой, хранением и доставкой </w:t>
      </w:r>
      <w:r>
        <w:rPr>
          <w:rFonts w:ascii="Times New Roman"/>
          <w:b w:val="false"/>
          <w:i/>
          <w:color w:val="000000"/>
          <w:sz w:val="28"/>
        </w:rPr>
        <w:t xml:space="preserve">(указать необходимый вид страхования). </w:t>
      </w:r>
      <w:r>
        <w:rPr>
          <w:rFonts w:ascii="Times New Roman"/>
          <w:b w:val="false"/>
          <w:i w:val="false"/>
          <w:color w:val="000000"/>
          <w:sz w:val="28"/>
        </w:rPr>
        <w:t xml:space="preserve">В страховом полисе заказчик должен быть назван вместе с поставщиком как сторона, получающая компенсацию от страховой компании. </w:t>
      </w:r>
      <w:r>
        <w:br/>
      </w:r>
      <w:r>
        <w:rPr>
          <w:rFonts w:ascii="Times New Roman"/>
          <w:b w:val="false"/>
          <w:i w:val="false"/>
          <w:color w:val="000000"/>
          <w:sz w:val="28"/>
        </w:rPr>
        <w:t xml:space="preserve">
      19. Страхование должно быть в размере 110 % от суммы договора "от склада до склада" при страховании от "всех рисков", включая риски, связанные с военными действиями и забастовками. </w:t>
      </w:r>
      <w:r>
        <w:br/>
      </w:r>
      <w:r>
        <w:rPr>
          <w:rFonts w:ascii="Times New Roman"/>
          <w:b w:val="false"/>
          <w:i w:val="false"/>
          <w:color w:val="000000"/>
          <w:sz w:val="28"/>
        </w:rPr>
        <w:t xml:space="preserve">
      20. Поставщик должен поставить товары до пункта назначения, указанного в приложении 1 к тендерной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 </w:t>
      </w:r>
      <w:r>
        <w:br/>
      </w:r>
      <w:r>
        <w:rPr>
          <w:rFonts w:ascii="Times New Roman"/>
          <w:b w:val="false"/>
          <w:i w:val="false"/>
          <w:color w:val="000000"/>
          <w:sz w:val="28"/>
        </w:rPr>
        <w:t xml:space="preserve">
      21. В рамках данного договора поставщик должен предоставить услуги, указанные в тендерной документации. </w:t>
      </w:r>
      <w:r>
        <w:br/>
      </w:r>
      <w:r>
        <w:rPr>
          <w:rFonts w:ascii="Times New Roman"/>
          <w:b w:val="false"/>
          <w:i w:val="false"/>
          <w:color w:val="000000"/>
          <w:sz w:val="28"/>
        </w:rPr>
        <w:t xml:space="preserve">
      22. Цены на сопутствующие услуги должны быть включены в цену договора. </w:t>
      </w:r>
      <w:r>
        <w:br/>
      </w:r>
      <w:r>
        <w:rPr>
          <w:rFonts w:ascii="Times New Roman"/>
          <w:b w:val="false"/>
          <w:i w:val="false"/>
          <w:color w:val="000000"/>
          <w:sz w:val="28"/>
        </w:rPr>
        <w:t xml:space="preserve">
      23. 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 </w:t>
      </w:r>
      <w:r>
        <w:br/>
      </w:r>
      <w:r>
        <w:rPr>
          <w:rFonts w:ascii="Times New Roman"/>
          <w:b w:val="false"/>
          <w:i w:val="false"/>
          <w:color w:val="000000"/>
          <w:sz w:val="28"/>
        </w:rPr>
        <w:t xml:space="preserve">
      24. Поставщик, в случае прекращения производства им запасных частей, должен: </w:t>
      </w:r>
      <w:r>
        <w:br/>
      </w:r>
      <w:r>
        <w:rPr>
          <w:rFonts w:ascii="Times New Roman"/>
          <w:b w:val="false"/>
          <w:i w:val="false"/>
          <w:color w:val="000000"/>
          <w:sz w:val="28"/>
        </w:rPr>
        <w:t xml:space="preserve">
      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 </w:t>
      </w:r>
      <w:r>
        <w:br/>
      </w:r>
      <w:r>
        <w:rPr>
          <w:rFonts w:ascii="Times New Roman"/>
          <w:b w:val="false"/>
          <w:i w:val="false"/>
          <w:color w:val="000000"/>
          <w:sz w:val="28"/>
        </w:rPr>
        <w:t xml:space="preserve">
      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 </w:t>
      </w:r>
      <w:r>
        <w:br/>
      </w:r>
      <w:r>
        <w:rPr>
          <w:rFonts w:ascii="Times New Roman"/>
          <w:b w:val="false"/>
          <w:i w:val="false"/>
          <w:color w:val="000000"/>
          <w:sz w:val="28"/>
        </w:rPr>
        <w:t xml:space="preserve">
      25. 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 </w:t>
      </w:r>
      <w:r>
        <w:br/>
      </w:r>
      <w:r>
        <w:rPr>
          <w:rFonts w:ascii="Times New Roman"/>
          <w:b w:val="false"/>
          <w:i w:val="false"/>
          <w:color w:val="000000"/>
          <w:sz w:val="28"/>
        </w:rPr>
        <w:t xml:space="preserve">
      26. Эта гарантия действительна в течение __________________ </w:t>
      </w:r>
      <w:r>
        <w:br/>
      </w:r>
      <w:r>
        <w:rPr>
          <w:rFonts w:ascii="Times New Roman"/>
          <w:b w:val="false"/>
          <w:i w:val="false"/>
          <w:color w:val="000000"/>
          <w:sz w:val="28"/>
        </w:rPr>
        <w:t xml:space="preserve">
_______________________________________________________ дней после </w:t>
      </w:r>
      <w:r>
        <w:br/>
      </w:r>
      <w:r>
        <w:rPr>
          <w:rFonts w:ascii="Times New Roman"/>
          <w:b w:val="false"/>
          <w:i w:val="false"/>
          <w:color w:val="000000"/>
          <w:sz w:val="28"/>
        </w:rPr>
        <w:t>
</w:t>
      </w:r>
      <w:r>
        <w:rPr>
          <w:rFonts w:ascii="Times New Roman"/>
          <w:b w:val="false"/>
          <w:i/>
          <w:color w:val="000000"/>
          <w:sz w:val="28"/>
        </w:rPr>
        <w:t xml:space="preserve">        (указать требуемый срок гарантии) </w:t>
      </w:r>
      <w:r>
        <w:br/>
      </w:r>
      <w:r>
        <w:rPr>
          <w:rFonts w:ascii="Times New Roman"/>
          <w:b w:val="false"/>
          <w:i w:val="false"/>
          <w:color w:val="000000"/>
          <w:sz w:val="28"/>
        </w:rPr>
        <w:t xml:space="preserve">
доставки всей партии товаров или ее части в зависимости от конкретного случая и их приемки на конечном пункте назначения, указанном в договоре. </w:t>
      </w:r>
      <w:r>
        <w:br/>
      </w:r>
      <w:r>
        <w:rPr>
          <w:rFonts w:ascii="Times New Roman"/>
          <w:b w:val="false"/>
          <w:i w:val="false"/>
          <w:color w:val="000000"/>
          <w:sz w:val="28"/>
        </w:rPr>
        <w:t xml:space="preserve">
      27. Заказчик обязан оперативно уведомить поставщика в письменном виде обо всех претензиях, связанных с данной гарантией. </w:t>
      </w:r>
      <w:r>
        <w:br/>
      </w:r>
      <w:r>
        <w:rPr>
          <w:rFonts w:ascii="Times New Roman"/>
          <w:b w:val="false"/>
          <w:i w:val="false"/>
          <w:color w:val="000000"/>
          <w:sz w:val="28"/>
        </w:rPr>
        <w:t xml:space="preserve">
      28. После получения подобного уведомления поставщик должен как можно скорее произвести ремонт или замену бракованного товара или его части без каких-либо расходов со стороны заказчика. </w:t>
      </w:r>
      <w:r>
        <w:br/>
      </w:r>
      <w:r>
        <w:rPr>
          <w:rFonts w:ascii="Times New Roman"/>
          <w:b w:val="false"/>
          <w:i w:val="false"/>
          <w:color w:val="000000"/>
          <w:sz w:val="28"/>
        </w:rPr>
        <w:t xml:space="preserve">
      29. Если поставщик, получив уведомление, не исправит дефект(ы) в сроки, требуемые заказчиком,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 </w:t>
      </w:r>
      <w:r>
        <w:br/>
      </w:r>
      <w:r>
        <w:rPr>
          <w:rFonts w:ascii="Times New Roman"/>
          <w:b w:val="false"/>
          <w:i w:val="false"/>
          <w:color w:val="000000"/>
          <w:sz w:val="28"/>
        </w:rPr>
        <w:t xml:space="preserve">
      30. Оплата поставщику за поставленные товары будет производиться в форме и в сроки, указанные в пунктах 5 и 6 настоящего договора. </w:t>
      </w:r>
      <w:r>
        <w:br/>
      </w:r>
      <w:r>
        <w:rPr>
          <w:rFonts w:ascii="Times New Roman"/>
          <w:b w:val="false"/>
          <w:i w:val="false"/>
          <w:color w:val="000000"/>
          <w:sz w:val="28"/>
        </w:rPr>
        <w:t xml:space="preserve">
      31. Цены, указанные заказчиком в договоре, должны соответствовать ценам, указанным поставщиком в его тендерной заявке. </w:t>
      </w:r>
      <w:r>
        <w:br/>
      </w:r>
      <w:r>
        <w:rPr>
          <w:rFonts w:ascii="Times New Roman"/>
          <w:b w:val="false"/>
          <w:i w:val="false"/>
          <w:color w:val="000000"/>
          <w:sz w:val="28"/>
        </w:rPr>
        <w:t xml:space="preserve">
      32. Никакие отклонения или изменения (чертежи, проекты или </w:t>
      </w:r>
      <w:r>
        <w:br/>
      </w:r>
      <w:r>
        <w:rPr>
          <w:rFonts w:ascii="Times New Roman"/>
          <w:b w:val="false"/>
          <w:i w:val="false"/>
          <w:color w:val="000000"/>
          <w:sz w:val="28"/>
        </w:rPr>
        <w:t xml:space="preserve">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 </w:t>
      </w:r>
      <w:r>
        <w:br/>
      </w:r>
      <w:r>
        <w:rPr>
          <w:rFonts w:ascii="Times New Roman"/>
          <w:b w:val="false"/>
          <w:i w:val="false"/>
          <w:color w:val="000000"/>
          <w:sz w:val="28"/>
        </w:rPr>
        <w:t xml:space="preserve">
      33.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 </w:t>
      </w:r>
      <w:r>
        <w:br/>
      </w:r>
      <w:r>
        <w:rPr>
          <w:rFonts w:ascii="Times New Roman"/>
          <w:b w:val="false"/>
          <w:i w:val="false"/>
          <w:color w:val="000000"/>
          <w:sz w:val="28"/>
        </w:rPr>
        <w:t xml:space="preserve">
      34.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 </w:t>
      </w:r>
      <w:r>
        <w:br/>
      </w:r>
      <w:r>
        <w:rPr>
          <w:rFonts w:ascii="Times New Roman"/>
          <w:b w:val="false"/>
          <w:i w:val="false"/>
          <w:color w:val="000000"/>
          <w:sz w:val="28"/>
        </w:rPr>
        <w:t xml:space="preserve">
      35. Поставщик должен представить заказчику копии всех субподрядных договоров, заключенных в рамках данного договора, если это оговорено в документах тендерной заявки. Наличие субподрядчиков не освобождает поставщика от материальной или другой ответственности по договору. </w:t>
      </w:r>
      <w:r>
        <w:br/>
      </w:r>
      <w:r>
        <w:rPr>
          <w:rFonts w:ascii="Times New Roman"/>
          <w:b w:val="false"/>
          <w:i w:val="false"/>
          <w:color w:val="000000"/>
          <w:sz w:val="28"/>
        </w:rPr>
        <w:t xml:space="preserve">
      36. Поставка товаров и предоставление услуг должны осуществляться поставщиком в соответствии с графиком, указанным в таблице цен. </w:t>
      </w:r>
      <w:r>
        <w:br/>
      </w:r>
      <w:r>
        <w:rPr>
          <w:rFonts w:ascii="Times New Roman"/>
          <w:b w:val="false"/>
          <w:i w:val="false"/>
          <w:color w:val="000000"/>
          <w:sz w:val="28"/>
        </w:rPr>
        <w:t xml:space="preserve">
      37. Задержка с выполнением поставки со стороны поставщика может привести к следующим санкциям, возлагаемым на него: аннулирование договора с удержанием обеспечения исполнения договора или выплата неустойки. </w:t>
      </w:r>
      <w:r>
        <w:br/>
      </w:r>
      <w:r>
        <w:rPr>
          <w:rFonts w:ascii="Times New Roman"/>
          <w:b w:val="false"/>
          <w:i w:val="false"/>
          <w:color w:val="000000"/>
          <w:sz w:val="28"/>
        </w:rPr>
        <w:t xml:space="preserve">
      38. Если в период выполнения договора поставщик или его субподрядчик (и) в любой момент столкнутся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 </w:t>
      </w:r>
      <w:r>
        <w:br/>
      </w:r>
      <w:r>
        <w:rPr>
          <w:rFonts w:ascii="Times New Roman"/>
          <w:b w:val="false"/>
          <w:i w:val="false"/>
          <w:color w:val="000000"/>
          <w:sz w:val="28"/>
        </w:rPr>
        <w:t xml:space="preserve">
      39.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rPr>
          <w:rFonts w:ascii="Times New Roman"/>
          <w:b w:val="false"/>
          <w:i/>
          <w:color w:val="000000"/>
          <w:sz w:val="28"/>
        </w:rPr>
        <w:t xml:space="preserve">    указать в % от общей суммы договора или фиксированную сумму </w:t>
      </w:r>
      <w:r>
        <w:br/>
      </w:r>
      <w:r>
        <w:rPr>
          <w:rFonts w:ascii="Times New Roman"/>
          <w:b w:val="false"/>
          <w:i w:val="false"/>
          <w:color w:val="000000"/>
          <w:sz w:val="28"/>
        </w:rPr>
        <w:t>
</w:t>
      </w:r>
      <w:r>
        <w:rPr>
          <w:rFonts w:ascii="Times New Roman"/>
          <w:b w:val="false"/>
          <w:i/>
          <w:color w:val="000000"/>
          <w:sz w:val="28"/>
        </w:rPr>
        <w:t xml:space="preserve">_____________________________. </w:t>
      </w:r>
      <w:r>
        <w:br/>
      </w:r>
      <w:r>
        <w:rPr>
          <w:rFonts w:ascii="Times New Roman"/>
          <w:b w:val="false"/>
          <w:i w:val="false"/>
          <w:color w:val="000000"/>
          <w:sz w:val="28"/>
        </w:rPr>
        <w:t>
</w:t>
      </w:r>
      <w:r>
        <w:rPr>
          <w:rFonts w:ascii="Times New Roman"/>
          <w:b w:val="false"/>
          <w:i/>
          <w:color w:val="000000"/>
          <w:sz w:val="28"/>
        </w:rPr>
        <w:t xml:space="preserve">за каждый день просрочки) </w:t>
      </w:r>
    </w:p>
    <w:p>
      <w:pPr>
        <w:spacing w:after="0"/>
        <w:ind w:left="0"/>
        <w:jc w:val="both"/>
      </w:pPr>
      <w:r>
        <w:rPr>
          <w:rFonts w:ascii="Times New Roman"/>
          <w:b w:val="false"/>
          <w:i w:val="false"/>
          <w:color w:val="000000"/>
          <w:sz w:val="28"/>
        </w:rPr>
        <w:t xml:space="preserve">      40. Без ущерба каким-либо другим санкциям за нарушение условий договора заказчик может расторгнуть настоящий договор полностью или частично, направив поставщику письменное уведомление о невыполнении обязательств: </w:t>
      </w:r>
      <w:r>
        <w:br/>
      </w:r>
      <w:r>
        <w:rPr>
          <w:rFonts w:ascii="Times New Roman"/>
          <w:b w:val="false"/>
          <w:i w:val="false"/>
          <w:color w:val="000000"/>
          <w:sz w:val="28"/>
        </w:rPr>
        <w:t xml:space="preserve">
      а) если Поставщик не может поставить часть или все товары в срок(и), предусмотренные договором, или в течение периода продления этого договора, предоставленного заказчиком; </w:t>
      </w:r>
      <w:r>
        <w:br/>
      </w:r>
      <w:r>
        <w:rPr>
          <w:rFonts w:ascii="Times New Roman"/>
          <w:b w:val="false"/>
          <w:i w:val="false"/>
          <w:color w:val="000000"/>
          <w:sz w:val="28"/>
        </w:rPr>
        <w:t xml:space="preserve">
      б) если поставщик не может выполнить какие-либо другие свои обязательства по договору. </w:t>
      </w:r>
      <w:r>
        <w:br/>
      </w:r>
      <w:r>
        <w:rPr>
          <w:rFonts w:ascii="Times New Roman"/>
          <w:b w:val="false"/>
          <w:i w:val="false"/>
          <w:color w:val="000000"/>
          <w:sz w:val="28"/>
        </w:rPr>
        <w:t xml:space="preserve">
      41.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 </w:t>
      </w:r>
      <w:r>
        <w:br/>
      </w:r>
      <w:r>
        <w:rPr>
          <w:rFonts w:ascii="Times New Roman"/>
          <w:b w:val="false"/>
          <w:i w:val="false"/>
          <w:color w:val="000000"/>
          <w:sz w:val="28"/>
        </w:rPr>
        <w:t xml:space="preserve">
      42. 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 </w:t>
      </w:r>
      <w:r>
        <w:br/>
      </w:r>
      <w:r>
        <w:rPr>
          <w:rFonts w:ascii="Times New Roman"/>
          <w:b w:val="false"/>
          <w:i w:val="false"/>
          <w:color w:val="000000"/>
          <w:sz w:val="28"/>
        </w:rPr>
        <w:t xml:space="preserve">
      43.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поступает иных письменных инструкций,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 </w:t>
      </w:r>
      <w:r>
        <w:br/>
      </w:r>
      <w:r>
        <w:rPr>
          <w:rFonts w:ascii="Times New Roman"/>
          <w:b w:val="false"/>
          <w:i w:val="false"/>
          <w:color w:val="000000"/>
          <w:sz w:val="28"/>
        </w:rPr>
        <w:t xml:space="preserve">
      44.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 </w:t>
      </w:r>
      <w:r>
        <w:br/>
      </w:r>
      <w:r>
        <w:rPr>
          <w:rFonts w:ascii="Times New Roman"/>
          <w:b w:val="false"/>
          <w:i w:val="false"/>
          <w:color w:val="000000"/>
          <w:sz w:val="28"/>
        </w:rPr>
        <w:t xml:space="preserve">
      45.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 </w:t>
      </w:r>
      <w:r>
        <w:br/>
      </w:r>
      <w:r>
        <w:rPr>
          <w:rFonts w:ascii="Times New Roman"/>
          <w:b w:val="false"/>
          <w:i w:val="false"/>
          <w:color w:val="000000"/>
          <w:sz w:val="28"/>
        </w:rPr>
        <w:t xml:space="preserve">
      46.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 </w:t>
      </w:r>
      <w:r>
        <w:br/>
      </w:r>
      <w:r>
        <w:rPr>
          <w:rFonts w:ascii="Times New Roman"/>
          <w:b w:val="false"/>
          <w:i w:val="false"/>
          <w:color w:val="000000"/>
          <w:sz w:val="28"/>
        </w:rPr>
        <w:t xml:space="preserve">
      48. 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 </w:t>
      </w:r>
      <w:r>
        <w:br/>
      </w:r>
      <w:r>
        <w:rPr>
          <w:rFonts w:ascii="Times New Roman"/>
          <w:b w:val="false"/>
          <w:i w:val="false"/>
          <w:color w:val="000000"/>
          <w:sz w:val="28"/>
        </w:rPr>
        <w:t xml:space="preserve">
      49. Договор составляется на государственном и/или русском языках. В случае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должны соответствовать данным условиям. </w:t>
      </w:r>
      <w:r>
        <w:br/>
      </w:r>
      <w:r>
        <w:rPr>
          <w:rFonts w:ascii="Times New Roman"/>
          <w:b w:val="false"/>
          <w:i w:val="false"/>
          <w:color w:val="000000"/>
          <w:sz w:val="28"/>
        </w:rPr>
        <w:t xml:space="preserve">
      50. Договор должен быть составлен в соответствии с законодательством Республики Казахстан. </w:t>
      </w:r>
      <w:r>
        <w:br/>
      </w:r>
      <w:r>
        <w:rPr>
          <w:rFonts w:ascii="Times New Roman"/>
          <w:b w:val="false"/>
          <w:i w:val="false"/>
          <w:color w:val="000000"/>
          <w:sz w:val="28"/>
        </w:rPr>
        <w:t xml:space="preserve">
      51.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 </w:t>
      </w:r>
      <w:r>
        <w:br/>
      </w:r>
      <w:r>
        <w:rPr>
          <w:rFonts w:ascii="Times New Roman"/>
          <w:b w:val="false"/>
          <w:i w:val="false"/>
          <w:color w:val="000000"/>
          <w:sz w:val="28"/>
        </w:rPr>
        <w:t xml:space="preserve">
      52. Уведомление вступает в силу после доставки или в указанный день вступления в силу </w:t>
      </w:r>
      <w:r>
        <w:rPr>
          <w:rFonts w:ascii="Times New Roman"/>
          <w:b w:val="false"/>
          <w:i/>
          <w:color w:val="000000"/>
          <w:sz w:val="28"/>
        </w:rPr>
        <w:t xml:space="preserve">(если указано в уведомлении), </w:t>
      </w:r>
      <w:r>
        <w:rPr>
          <w:rFonts w:ascii="Times New Roman"/>
          <w:b w:val="false"/>
          <w:i w:val="false"/>
          <w:color w:val="000000"/>
          <w:sz w:val="28"/>
        </w:rPr>
        <w:t xml:space="preserve">в зависимости от того, какая из этих дат наступит позднее. </w:t>
      </w:r>
      <w:r>
        <w:br/>
      </w:r>
      <w:r>
        <w:rPr>
          <w:rFonts w:ascii="Times New Roman"/>
          <w:b w:val="false"/>
          <w:i w:val="false"/>
          <w:color w:val="000000"/>
          <w:sz w:val="28"/>
        </w:rPr>
        <w:t xml:space="preserve">
      53. Налоги и другие обязательные платежи в бюджет подлежат уплате в соответствии с налоговым законодательством Республики Казахстан. </w:t>
      </w:r>
      <w:r>
        <w:br/>
      </w:r>
      <w:r>
        <w:rPr>
          <w:rFonts w:ascii="Times New Roman"/>
          <w:b w:val="false"/>
          <w:i w:val="false"/>
          <w:color w:val="000000"/>
          <w:sz w:val="28"/>
        </w:rPr>
        <w:t xml:space="preserve">
      54. Поставщик обязан внести обеспечение исполнения договора в форме, объеме и на условиях, предусмотренных в тендерной документации. </w:t>
      </w:r>
      <w:r>
        <w:br/>
      </w:r>
      <w:r>
        <w:rPr>
          <w:rFonts w:ascii="Times New Roman"/>
          <w:b w:val="false"/>
          <w:i w:val="false"/>
          <w:color w:val="000000"/>
          <w:sz w:val="28"/>
        </w:rPr>
        <w:t xml:space="preserve">
      55. Настоящим договором могут быть предусмотрены иные штрафные санкции, согласованные заказчиком и поставщиком в установленном порядке, либо иные условия, не противоречащие законодательству Республики Казахстан. </w:t>
      </w:r>
      <w:r>
        <w:br/>
      </w:r>
      <w:r>
        <w:rPr>
          <w:rFonts w:ascii="Times New Roman"/>
          <w:b w:val="false"/>
          <w:i w:val="false"/>
          <w:color w:val="000000"/>
          <w:sz w:val="28"/>
        </w:rPr>
        <w:t xml:space="preserve">
      56.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w:t>
      </w:r>
      <w:r>
        <w:rPr>
          <w:rFonts w:ascii="Times New Roman"/>
          <w:b w:val="false"/>
          <w:i/>
          <w:color w:val="000000"/>
          <w:sz w:val="28"/>
        </w:rPr>
        <w:t xml:space="preserve">(для государственных органов и государственных учреждений) </w:t>
      </w:r>
      <w:r>
        <w:rPr>
          <w:rFonts w:ascii="Times New Roman"/>
          <w:b w:val="false"/>
          <w:i w:val="false"/>
          <w:color w:val="000000"/>
          <w:sz w:val="28"/>
        </w:rPr>
        <w:t xml:space="preserve">и после внесения поставщиком обеспечения исполнения договора. </w:t>
      </w:r>
      <w:r>
        <w:br/>
      </w:r>
      <w:r>
        <w:rPr>
          <w:rFonts w:ascii="Times New Roman"/>
          <w:b w:val="false"/>
          <w:i w:val="false"/>
          <w:color w:val="000000"/>
          <w:sz w:val="28"/>
        </w:rPr>
        <w:t xml:space="preserve">
      57. Адреса и реквизиты Сторон: </w:t>
      </w:r>
      <w:r>
        <w:br/>
      </w:r>
      <w:r>
        <w:rPr>
          <w:rFonts w:ascii="Times New Roman"/>
          <w:b w:val="false"/>
          <w:i w:val="false"/>
          <w:color w:val="000000"/>
          <w:sz w:val="28"/>
        </w:rPr>
        <w:t xml:space="preserve">
      Дата регистрации в территориальном органе казначейства </w:t>
      </w:r>
      <w:r>
        <w:rPr>
          <w:rFonts w:ascii="Times New Roman"/>
          <w:b w:val="false"/>
          <w:i/>
          <w:color w:val="000000"/>
          <w:sz w:val="28"/>
        </w:rPr>
        <w:t xml:space="preserve">(для государственных органов и государственных учреждений): </w:t>
      </w:r>
      <w:r>
        <w:br/>
      </w:r>
      <w:r>
        <w:rPr>
          <w:rFonts w:ascii="Times New Roman"/>
          <w:b w:val="false"/>
          <w:i w:val="false"/>
          <w:color w:val="000000"/>
          <w:sz w:val="28"/>
        </w:rPr>
        <w:t>
</w:t>
      </w:r>
      <w:r>
        <w:rPr>
          <w:rFonts w:ascii="Times New Roman"/>
          <w:b w:val="false"/>
          <w:i/>
          <w:color w:val="000000"/>
          <w:sz w:val="28"/>
        </w:rPr>
        <w:t xml:space="preserve">__________________________________________________________________ </w:t>
      </w:r>
      <w:r>
        <w:br/>
      </w:r>
      <w:r>
        <w:rPr>
          <w:rFonts w:ascii="Times New Roman"/>
          <w:b w:val="false"/>
          <w:i w:val="false"/>
          <w:color w:val="000000"/>
          <w:sz w:val="28"/>
        </w:rPr>
        <w:t>
</w:t>
      </w:r>
      <w:r>
        <w:rPr>
          <w:rFonts w:ascii="Times New Roman"/>
          <w:b w:val="false"/>
          <w:i/>
          <w:color w:val="000000"/>
          <w:sz w:val="28"/>
        </w:rPr>
        <w:t xml:space="preserve">      Настоящий типовой договор о закупках лекарственных средств регулирует правоотношения, возникающие между заказчиком и поставщиком в процессе осуществления заказчиком закупок лекарственных средств. Заказчик, используя настоящий договор, должен разработать на основании протокола об итогах тендера свой проект договора о закупках лекарственных средств. При этом любые вносимые в настоящий договор изменения и дополнения должны соответствовать законодательству Республики Казахстан, тендерной документации заказчика, тендерной заявке поставщика и протоколу об итогах тендера. Выделенные в настоящем договоре курсивом разъяснения должны заполняться заказчиком. </w:t>
      </w:r>
    </w:p>
    <w:p>
      <w:pPr>
        <w:spacing w:after="0"/>
        <w:ind w:left="0"/>
        <w:jc w:val="both"/>
      </w:pPr>
      <w:r>
        <w:rPr>
          <w:rFonts w:ascii="Times New Roman"/>
          <w:b w:val="false"/>
          <w:i w:val="false"/>
          <w:color w:val="000000"/>
          <w:sz w:val="28"/>
        </w:rPr>
        <w:t xml:space="preserve">Приложение 5            </w:t>
      </w:r>
      <w:r>
        <w:br/>
      </w:r>
      <w:r>
        <w:rPr>
          <w:rFonts w:ascii="Times New Roman"/>
          <w:b w:val="false"/>
          <w:i w:val="false"/>
          <w:color w:val="000000"/>
          <w:sz w:val="28"/>
        </w:rPr>
        <w:t xml:space="preserve">
к Правилам организации       </w:t>
      </w:r>
      <w:r>
        <w:br/>
      </w:r>
      <w:r>
        <w:rPr>
          <w:rFonts w:ascii="Times New Roman"/>
          <w:b w:val="false"/>
          <w:i w:val="false"/>
          <w:color w:val="000000"/>
          <w:sz w:val="28"/>
        </w:rPr>
        <w:t xml:space="preserve">
и проведения закупа        </w:t>
      </w:r>
      <w:r>
        <w:br/>
      </w:r>
      <w:r>
        <w:rPr>
          <w:rFonts w:ascii="Times New Roman"/>
          <w:b w:val="false"/>
          <w:i w:val="false"/>
          <w:color w:val="000000"/>
          <w:sz w:val="28"/>
        </w:rPr>
        <w:t xml:space="preserve">
лекарственных средств для    </w:t>
      </w:r>
      <w:r>
        <w:br/>
      </w:r>
      <w:r>
        <w:rPr>
          <w:rFonts w:ascii="Times New Roman"/>
          <w:b w:val="false"/>
          <w:i w:val="false"/>
          <w:color w:val="000000"/>
          <w:sz w:val="28"/>
        </w:rPr>
        <w:t xml:space="preserve">
оказания гарантированного объема </w:t>
      </w:r>
      <w:r>
        <w:br/>
      </w:r>
      <w:r>
        <w:rPr>
          <w:rFonts w:ascii="Times New Roman"/>
          <w:b w:val="false"/>
          <w:i w:val="false"/>
          <w:color w:val="000000"/>
          <w:sz w:val="28"/>
        </w:rPr>
        <w:t xml:space="preserve">
бесплатной медицинской помощи </w:t>
      </w:r>
    </w:p>
    <w:p>
      <w:pPr>
        <w:spacing w:after="0"/>
        <w:ind w:left="0"/>
        <w:jc w:val="both"/>
      </w:pPr>
      <w:r>
        <w:rPr>
          <w:rFonts w:ascii="Times New Roman"/>
          <w:b w:val="false"/>
          <w:i w:val="false"/>
          <w:color w:val="000000"/>
          <w:sz w:val="28"/>
        </w:rPr>
        <w:t xml:space="preserve">       </w:t>
      </w:r>
      <w:r>
        <w:rPr>
          <w:rFonts w:ascii="Times New Roman"/>
          <w:b w:val="false"/>
          <w:i/>
          <w:color w:val="800000"/>
          <w:sz w:val="28"/>
        </w:rPr>
        <w:t xml:space="preserve">Сноска. Правила дополнены приложением 5 в соответствии с постановлением Правительства РК от 31.03.2009 </w:t>
      </w:r>
      <w:r>
        <w:rPr>
          <w:rFonts w:ascii="Times New Roman"/>
          <w:b w:val="false"/>
          <w:i w:val="false"/>
          <w:color w:val="000000"/>
          <w:sz w:val="28"/>
        </w:rPr>
        <w:t xml:space="preserve">№ 448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Типовой договор </w:t>
      </w:r>
      <w:r>
        <w:br/>
      </w:r>
      <w:r>
        <w:rPr>
          <w:rFonts w:ascii="Times New Roman"/>
          <w:b w:val="false"/>
          <w:i w:val="false"/>
          <w:color w:val="000000"/>
          <w:sz w:val="28"/>
        </w:rPr>
        <w:t>
</w:t>
      </w:r>
      <w:r>
        <w:rPr>
          <w:rFonts w:ascii="Times New Roman"/>
          <w:b/>
          <w:i w:val="false"/>
          <w:color w:val="000080"/>
          <w:sz w:val="28"/>
        </w:rPr>
        <w:t xml:space="preserve">закупки лекарственных средств между </w:t>
      </w:r>
      <w:r>
        <w:br/>
      </w:r>
      <w:r>
        <w:rPr>
          <w:rFonts w:ascii="Times New Roman"/>
          <w:b w:val="false"/>
          <w:i w:val="false"/>
          <w:color w:val="000000"/>
          <w:sz w:val="28"/>
        </w:rPr>
        <w:t>
</w:t>
      </w:r>
      <w:r>
        <w:rPr>
          <w:rFonts w:ascii="Times New Roman"/>
          <w:b/>
          <w:i w:val="false"/>
          <w:color w:val="000080"/>
          <w:sz w:val="28"/>
        </w:rPr>
        <w:t xml:space="preserve">Единым дистрибьютором и Заказчиком </w:t>
      </w:r>
    </w:p>
    <w:p>
      <w:pPr>
        <w:spacing w:after="0"/>
        <w:ind w:left="0"/>
        <w:jc w:val="both"/>
      </w:pPr>
      <w:r>
        <w:rPr>
          <w:rFonts w:ascii="Times New Roman"/>
          <w:b w:val="false"/>
          <w:i w:val="false"/>
          <w:color w:val="000000"/>
          <w:sz w:val="28"/>
        </w:rPr>
        <w:t xml:space="preserve">____________________________                "__" __________ _____ г. </w:t>
      </w:r>
      <w:r>
        <w:br/>
      </w:r>
      <w:r>
        <w:rPr>
          <w:rFonts w:ascii="Times New Roman"/>
          <w:b w:val="false"/>
          <w:i w:val="false"/>
          <w:color w:val="000000"/>
          <w:sz w:val="28"/>
        </w:rPr>
        <w:t xml:space="preserve">
    (Место нахождения) </w:t>
      </w:r>
    </w:p>
    <w:p>
      <w:pPr>
        <w:spacing w:after="0"/>
        <w:ind w:left="0"/>
        <w:jc w:val="both"/>
      </w:pPr>
      <w:r>
        <w:rPr>
          <w:rFonts w:ascii="Times New Roman"/>
          <w:b w:val="false"/>
          <w:i w:val="false"/>
          <w:color w:val="000000"/>
          <w:sz w:val="28"/>
        </w:rPr>
        <w:t xml:space="preserve">__________________________________, именуемый (ое) (ая) в дальнейшем </w:t>
      </w:r>
      <w:r>
        <w:br/>
      </w:r>
      <w:r>
        <w:rPr>
          <w:rFonts w:ascii="Times New Roman"/>
          <w:b w:val="false"/>
          <w:i w:val="false"/>
          <w:color w:val="000000"/>
          <w:sz w:val="28"/>
        </w:rPr>
        <w:t xml:space="preserve">
(полное наименование Заказчика) </w:t>
      </w:r>
    </w:p>
    <w:p>
      <w:pPr>
        <w:spacing w:after="0"/>
        <w:ind w:left="0"/>
        <w:jc w:val="both"/>
      </w:pPr>
      <w:r>
        <w:rPr>
          <w:rFonts w:ascii="Times New Roman"/>
          <w:b w:val="false"/>
          <w:i w:val="false"/>
          <w:color w:val="000000"/>
          <w:sz w:val="28"/>
        </w:rPr>
        <w:t xml:space="preserve">Заказчик в лице ____________________________________________________, </w:t>
      </w:r>
      <w:r>
        <w:br/>
      </w:r>
      <w:r>
        <w:rPr>
          <w:rFonts w:ascii="Times New Roman"/>
          <w:b w:val="false"/>
          <w:i w:val="false"/>
          <w:color w:val="000000"/>
          <w:sz w:val="28"/>
        </w:rPr>
        <w:t xml:space="preserve">
           (должность, фамилия, имя, отчество уполномоченного лица) </w:t>
      </w:r>
      <w:r>
        <w:br/>
      </w:r>
      <w:r>
        <w:rPr>
          <w:rFonts w:ascii="Times New Roman"/>
          <w:b w:val="false"/>
          <w:i w:val="false"/>
          <w:color w:val="000000"/>
          <w:sz w:val="28"/>
        </w:rPr>
        <w:t xml:space="preserve">
действующего на основании _________________________, с одной стороны </w:t>
      </w:r>
      <w:r>
        <w:br/>
      </w:r>
      <w:r>
        <w:rPr>
          <w:rFonts w:ascii="Times New Roman"/>
          <w:b w:val="false"/>
          <w:i w:val="false"/>
          <w:color w:val="000000"/>
          <w:sz w:val="28"/>
        </w:rPr>
        <w:t xml:space="preserve">
                          (Устава, Положения и т.п.) </w:t>
      </w:r>
      <w:r>
        <w:br/>
      </w:r>
      <w:r>
        <w:rPr>
          <w:rFonts w:ascii="Times New Roman"/>
          <w:b w:val="false"/>
          <w:i w:val="false"/>
          <w:color w:val="000000"/>
          <w:sz w:val="28"/>
        </w:rPr>
        <w:t xml:space="preserve">
и _________________________, именуемый (ое) (ая) в дальнейшем Единый </w:t>
      </w:r>
      <w:r>
        <w:br/>
      </w:r>
      <w:r>
        <w:rPr>
          <w:rFonts w:ascii="Times New Roman"/>
          <w:b w:val="false"/>
          <w:i w:val="false"/>
          <w:color w:val="000000"/>
          <w:sz w:val="28"/>
        </w:rPr>
        <w:t xml:space="preserve">
(полное наименование поставщика) </w:t>
      </w:r>
      <w:r>
        <w:br/>
      </w:r>
      <w:r>
        <w:rPr>
          <w:rFonts w:ascii="Times New Roman"/>
          <w:b w:val="false"/>
          <w:i w:val="false"/>
          <w:color w:val="000000"/>
          <w:sz w:val="28"/>
        </w:rPr>
        <w:t xml:space="preserve">
дистрибьютор, в лице ______________________________________________, </w:t>
      </w:r>
      <w:r>
        <w:br/>
      </w:r>
      <w:r>
        <w:rPr>
          <w:rFonts w:ascii="Times New Roman"/>
          <w:b w:val="false"/>
          <w:i w:val="false"/>
          <w:color w:val="000000"/>
          <w:sz w:val="28"/>
        </w:rPr>
        <w:t xml:space="preserve">
            (должность, фамилия, имя, отчество уполномоченного лица) </w:t>
      </w:r>
      <w:r>
        <w:br/>
      </w:r>
      <w:r>
        <w:rPr>
          <w:rFonts w:ascii="Times New Roman"/>
          <w:b w:val="false"/>
          <w:i w:val="false"/>
          <w:color w:val="000000"/>
          <w:sz w:val="28"/>
        </w:rPr>
        <w:t xml:space="preserve">
действующего на основании _______________________, с другой стороны, </w:t>
      </w:r>
      <w:r>
        <w:br/>
      </w:r>
      <w:r>
        <w:rPr>
          <w:rFonts w:ascii="Times New Roman"/>
          <w:b w:val="false"/>
          <w:i w:val="false"/>
          <w:color w:val="000000"/>
          <w:sz w:val="28"/>
        </w:rPr>
        <w:t xml:space="preserve">
в дальнейшем совместно именуемые "Стороны", заключили настоящий Договор (далее - Договор) о нижеследующем: </w:t>
      </w:r>
      <w:r>
        <w:br/>
      </w:r>
      <w:r>
        <w:rPr>
          <w:rFonts w:ascii="Times New Roman"/>
          <w:b w:val="false"/>
          <w:i w:val="false"/>
          <w:color w:val="000000"/>
          <w:sz w:val="28"/>
        </w:rPr>
        <w:t xml:space="preserve">
      Стороны заявляют и гарантируют, что обладают всеми полномочиями для заключения и исполнения настоящего Договора, не обременены требованиями третьих лиц и в случае возникновения в будущем претензий со стороны третьих лиц урегулируют их самостоятельно.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Глава 1. Термины, применяемые в Договоре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В данном Договоре нижеперечисленные понятия будут иметь следующее толкование: </w:t>
      </w:r>
      <w:r>
        <w:br/>
      </w:r>
      <w:r>
        <w:rPr>
          <w:rFonts w:ascii="Times New Roman"/>
          <w:b w:val="false"/>
          <w:i w:val="false"/>
          <w:color w:val="000000"/>
          <w:sz w:val="28"/>
        </w:rPr>
        <w:t>
</w:t>
      </w:r>
      <w:r>
        <w:rPr>
          <w:rFonts w:ascii="Times New Roman"/>
          <w:b w:val="false"/>
          <w:i w:val="false"/>
          <w:color w:val="000000"/>
          <w:sz w:val="28"/>
        </w:rPr>
        <w:t xml:space="preserve">
      1) Договор - гражданско-правовой акт, заключенный между Заказчиком и Единым дистрибьютором в соответствии с нормативными правовыми актами Республики Казахстан, с соблюдением письменной формы, подписанный Сторонами со всеми приложениями и дополнениями к нему, а также со всей документацией, на которую в договоре есть ссылки; </w:t>
      </w:r>
      <w:r>
        <w:br/>
      </w:r>
      <w:r>
        <w:rPr>
          <w:rFonts w:ascii="Times New Roman"/>
          <w:b w:val="false"/>
          <w:i w:val="false"/>
          <w:color w:val="000000"/>
          <w:sz w:val="28"/>
        </w:rPr>
        <w:t>
</w:t>
      </w:r>
      <w:r>
        <w:rPr>
          <w:rFonts w:ascii="Times New Roman"/>
          <w:b w:val="false"/>
          <w:i w:val="false"/>
          <w:color w:val="000000"/>
          <w:sz w:val="28"/>
        </w:rPr>
        <w:t xml:space="preserve">
      2) сумма Договора - сумма, которая должна быть выплачена Заказчиком Единому дистрибьютору в соответствии с условиями Договора; </w:t>
      </w:r>
      <w:r>
        <w:br/>
      </w:r>
      <w:r>
        <w:rPr>
          <w:rFonts w:ascii="Times New Roman"/>
          <w:b w:val="false"/>
          <w:i w:val="false"/>
          <w:color w:val="000000"/>
          <w:sz w:val="28"/>
        </w:rPr>
        <w:t>
</w:t>
      </w:r>
      <w:r>
        <w:rPr>
          <w:rFonts w:ascii="Times New Roman"/>
          <w:b w:val="false"/>
          <w:i w:val="false"/>
          <w:color w:val="000000"/>
          <w:sz w:val="28"/>
        </w:rPr>
        <w:t xml:space="preserve">
      3) товары - лекарственные средства и сопутствующие услуги (хранение, транспортировка и другие подобного рода услуги), которые Единый дистрибьютор должен поставить Заказчику в соответствии с условиями Договора; </w:t>
      </w:r>
      <w:r>
        <w:br/>
      </w:r>
      <w:r>
        <w:rPr>
          <w:rFonts w:ascii="Times New Roman"/>
          <w:b w:val="false"/>
          <w:i w:val="false"/>
          <w:color w:val="000000"/>
          <w:sz w:val="28"/>
        </w:rPr>
        <w:t>
</w:t>
      </w:r>
      <w:r>
        <w:rPr>
          <w:rFonts w:ascii="Times New Roman"/>
          <w:b w:val="false"/>
          <w:i w:val="false"/>
          <w:color w:val="000000"/>
          <w:sz w:val="28"/>
        </w:rPr>
        <w:t xml:space="preserve">
      4) Заказчик - администраторы республиканских и местных бюджетных программ здравоохранения и организации здравоохранения, осуществляющие закуп в соответствии с настоящими Правилами; </w:t>
      </w:r>
      <w:r>
        <w:br/>
      </w:r>
      <w:r>
        <w:rPr>
          <w:rFonts w:ascii="Times New Roman"/>
          <w:b w:val="false"/>
          <w:i w:val="false"/>
          <w:color w:val="000000"/>
          <w:sz w:val="28"/>
        </w:rPr>
        <w:t>
</w:t>
      </w:r>
      <w:r>
        <w:rPr>
          <w:rFonts w:ascii="Times New Roman"/>
          <w:b w:val="false"/>
          <w:i w:val="false"/>
          <w:color w:val="000000"/>
          <w:sz w:val="28"/>
        </w:rPr>
        <w:t xml:space="preserve">
      5) Единый дистрибьютор по закупу и обеспечению лекарственными средствами в рамках гарантированного объема бесплатной медицинской помощи (далее - Единый дистрибьютор) - юридическое лицо, осуществляющее в рамках гарантированного объема бесплатной медицинской помощи организацию и проведение закупок, выбор поставщиков и заключение с ними договоров поставки лекарственных средств, реализацию заказчикам лекарственных средств и услуг по хранению и доставке на основании Договора закупки лекарственных средств между Единым дистрибьютором и Заказчиком.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Глава 2. Предмет Договора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2.1. Перечисленные ниже документы и условия, оговоренные в них, образуют данный Договор и считаются его неотъемлемой частью, а именно: </w:t>
      </w:r>
      <w:r>
        <w:br/>
      </w:r>
      <w:r>
        <w:rPr>
          <w:rFonts w:ascii="Times New Roman"/>
          <w:b w:val="false"/>
          <w:i w:val="false"/>
          <w:color w:val="000000"/>
          <w:sz w:val="28"/>
        </w:rPr>
        <w:t xml:space="preserve">
      1) настоящий Договор; </w:t>
      </w:r>
      <w:r>
        <w:br/>
      </w:r>
      <w:r>
        <w:rPr>
          <w:rFonts w:ascii="Times New Roman"/>
          <w:b w:val="false"/>
          <w:i w:val="false"/>
          <w:color w:val="000000"/>
          <w:sz w:val="28"/>
        </w:rPr>
        <w:t xml:space="preserve">
      2) спецификация закупаемых товаров (Приложение 1 к Договору); </w:t>
      </w:r>
      <w:r>
        <w:br/>
      </w:r>
      <w:r>
        <w:rPr>
          <w:rFonts w:ascii="Times New Roman"/>
          <w:b w:val="false"/>
          <w:i w:val="false"/>
          <w:color w:val="000000"/>
          <w:sz w:val="28"/>
        </w:rPr>
        <w:t xml:space="preserve">
      3) график поставки (Приложение 2 к Договору); </w:t>
      </w:r>
      <w:r>
        <w:br/>
      </w:r>
      <w:r>
        <w:rPr>
          <w:rFonts w:ascii="Times New Roman"/>
          <w:b w:val="false"/>
          <w:i w:val="false"/>
          <w:color w:val="000000"/>
          <w:sz w:val="28"/>
        </w:rPr>
        <w:t xml:space="preserve">
      4) техническая спецификация. </w:t>
      </w:r>
      <w:r>
        <w:br/>
      </w:r>
      <w:r>
        <w:rPr>
          <w:rFonts w:ascii="Times New Roman"/>
          <w:b w:val="false"/>
          <w:i w:val="false"/>
          <w:color w:val="000000"/>
          <w:sz w:val="28"/>
        </w:rPr>
        <w:t>
</w:t>
      </w:r>
      <w:r>
        <w:rPr>
          <w:rFonts w:ascii="Times New Roman"/>
          <w:b w:val="false"/>
          <w:i w:val="false"/>
          <w:color w:val="000000"/>
          <w:sz w:val="28"/>
        </w:rPr>
        <w:t xml:space="preserve">
      2.2. Единый дистрибьютор обязуется поставить товар в соответствии с условиями Договора, а Заказчик принять его и оплатить в соответствии с условиями договора.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Глава 3. Обязанности Сторон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3.1. Единый дистрибьютор обязан: </w:t>
      </w:r>
      <w:r>
        <w:br/>
      </w:r>
      <w:r>
        <w:rPr>
          <w:rFonts w:ascii="Times New Roman"/>
          <w:b w:val="false"/>
          <w:i w:val="false"/>
          <w:color w:val="000000"/>
          <w:sz w:val="28"/>
        </w:rPr>
        <w:t xml:space="preserve">
      3.1.1. Поставить товар в количестве и качестве в соответствии с заявкой Заказчика и по ценам, предусмотренным в спецификации закупаемых товаров, являющейся неотъемлемой частью Договора (Приложение 1 к Договору). </w:t>
      </w:r>
      <w:r>
        <w:br/>
      </w:r>
      <w:r>
        <w:rPr>
          <w:rFonts w:ascii="Times New Roman"/>
          <w:b w:val="false"/>
          <w:i w:val="false"/>
          <w:color w:val="000000"/>
          <w:sz w:val="28"/>
        </w:rPr>
        <w:t xml:space="preserve">
      3.1.2. Поставить товар в соответствии с графиком поставки, являющимся неотъемлемой частью Договора (Приложение 2 к Договору). В графике указаны сроки поставки и количество каждого наименования. </w:t>
      </w:r>
      <w:r>
        <w:br/>
      </w:r>
      <w:r>
        <w:rPr>
          <w:rFonts w:ascii="Times New Roman"/>
          <w:b w:val="false"/>
          <w:i w:val="false"/>
          <w:color w:val="000000"/>
          <w:sz w:val="28"/>
        </w:rPr>
        <w:t xml:space="preserve">
      3.1.3. Предоставить Заказчику вместе с партией товара нотариально заверенные копии документов, подтверждающих происхождение и качество товара. </w:t>
      </w:r>
      <w:r>
        <w:br/>
      </w:r>
      <w:r>
        <w:rPr>
          <w:rFonts w:ascii="Times New Roman"/>
          <w:b w:val="false"/>
          <w:i w:val="false"/>
          <w:color w:val="000000"/>
          <w:sz w:val="28"/>
        </w:rPr>
        <w:t>
</w:t>
      </w:r>
      <w:r>
        <w:rPr>
          <w:rFonts w:ascii="Times New Roman"/>
          <w:b w:val="false"/>
          <w:i w:val="false"/>
          <w:color w:val="000000"/>
          <w:sz w:val="28"/>
        </w:rPr>
        <w:t xml:space="preserve">
      3.2. Единый дистрибьютор вправе осуществлять досрочную поставку товара по согласованию с Заказчиком. </w:t>
      </w:r>
      <w:r>
        <w:br/>
      </w:r>
      <w:r>
        <w:rPr>
          <w:rFonts w:ascii="Times New Roman"/>
          <w:b w:val="false"/>
          <w:i w:val="false"/>
          <w:color w:val="000000"/>
          <w:sz w:val="28"/>
        </w:rPr>
        <w:t>
</w:t>
      </w:r>
      <w:r>
        <w:rPr>
          <w:rFonts w:ascii="Times New Roman"/>
          <w:b w:val="false"/>
          <w:i w:val="false"/>
          <w:color w:val="000000"/>
          <w:sz w:val="28"/>
        </w:rPr>
        <w:t xml:space="preserve">
      3.3. Заказчик обязан: </w:t>
      </w:r>
      <w:r>
        <w:br/>
      </w:r>
      <w:r>
        <w:rPr>
          <w:rFonts w:ascii="Times New Roman"/>
          <w:b w:val="false"/>
          <w:i w:val="false"/>
          <w:color w:val="000000"/>
          <w:sz w:val="28"/>
        </w:rPr>
        <w:t xml:space="preserve">
      3.3.1. Принять поставленный товар в количестве и качестве в соответствии с заявкой Заказчика. </w:t>
      </w:r>
      <w:r>
        <w:br/>
      </w:r>
      <w:r>
        <w:rPr>
          <w:rFonts w:ascii="Times New Roman"/>
          <w:b w:val="false"/>
          <w:i w:val="false"/>
          <w:color w:val="000000"/>
          <w:sz w:val="28"/>
        </w:rPr>
        <w:t xml:space="preserve">
      3.3.2. Произвести приемку поставленного товара согласно графику поставки. </w:t>
      </w:r>
      <w:r>
        <w:br/>
      </w:r>
      <w:r>
        <w:rPr>
          <w:rFonts w:ascii="Times New Roman"/>
          <w:b w:val="false"/>
          <w:i w:val="false"/>
          <w:color w:val="000000"/>
          <w:sz w:val="28"/>
        </w:rPr>
        <w:t xml:space="preserve">
      3.3.3. Оплатить товар в соответствии с условиями настоящего Договора. </w:t>
      </w:r>
      <w:r>
        <w:br/>
      </w:r>
      <w:r>
        <w:rPr>
          <w:rFonts w:ascii="Times New Roman"/>
          <w:b w:val="false"/>
          <w:i w:val="false"/>
          <w:color w:val="000000"/>
          <w:sz w:val="28"/>
        </w:rPr>
        <w:t xml:space="preserve">
      3.3.4. Оперативно уведомить Единого дистрибьютора в письменном виде обо всех претензиях, связанных с качеством полученного товара.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Глава 4. Сумма Договора и оплата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4.1. Сумма Договора составляет _____________ (________________ </w:t>
      </w:r>
      <w:r>
        <w:br/>
      </w:r>
      <w:r>
        <w:rPr>
          <w:rFonts w:ascii="Times New Roman"/>
          <w:b w:val="false"/>
          <w:i w:val="false"/>
          <w:color w:val="000000"/>
          <w:sz w:val="28"/>
        </w:rPr>
        <w:t xml:space="preserve">
___________________________) тенге. </w:t>
      </w:r>
      <w:r>
        <w:br/>
      </w:r>
      <w:r>
        <w:rPr>
          <w:rFonts w:ascii="Times New Roman"/>
          <w:b w:val="false"/>
          <w:i w:val="false"/>
          <w:color w:val="000000"/>
          <w:sz w:val="28"/>
        </w:rPr>
        <w:t>
</w:t>
      </w:r>
      <w:r>
        <w:rPr>
          <w:rFonts w:ascii="Times New Roman"/>
          <w:b w:val="false"/>
          <w:i w:val="false"/>
          <w:color w:val="000000"/>
          <w:sz w:val="28"/>
        </w:rPr>
        <w:t xml:space="preserve">
      4.2. Оплата Товара по настоящему Договору производится следующим образом: </w:t>
      </w:r>
      <w:r>
        <w:br/>
      </w:r>
      <w:r>
        <w:rPr>
          <w:rFonts w:ascii="Times New Roman"/>
          <w:b w:val="false"/>
          <w:i w:val="false"/>
          <w:color w:val="000000"/>
          <w:sz w:val="28"/>
        </w:rPr>
        <w:t xml:space="preserve">
      1) В течение 10 банковских дней со дня подписания Договора, Заказчик производит предоплату в размере не более 50 % (пятидесяти процентов) от цены Договора; </w:t>
      </w:r>
      <w:r>
        <w:br/>
      </w:r>
      <w:r>
        <w:rPr>
          <w:rFonts w:ascii="Times New Roman"/>
          <w:b w:val="false"/>
          <w:i w:val="false"/>
          <w:color w:val="000000"/>
          <w:sz w:val="28"/>
        </w:rPr>
        <w:t xml:space="preserve">
      2) дальнейшая оплата производится по факту поставки в течение 10 банковских дней на основании выставленного Единым дистрибьютором счета-фактуры. </w:t>
      </w:r>
      <w:r>
        <w:br/>
      </w:r>
      <w:r>
        <w:rPr>
          <w:rFonts w:ascii="Times New Roman"/>
          <w:b w:val="false"/>
          <w:i w:val="false"/>
          <w:color w:val="000000"/>
          <w:sz w:val="28"/>
        </w:rPr>
        <w:t>
</w:t>
      </w:r>
      <w:r>
        <w:rPr>
          <w:rFonts w:ascii="Times New Roman"/>
          <w:b w:val="false"/>
          <w:i w:val="false"/>
          <w:color w:val="000000"/>
          <w:sz w:val="28"/>
        </w:rPr>
        <w:t xml:space="preserve">
      4.3. Налоги и другие обязательные платежи в бюджет подлежат уплате соответствующей Стороной - налогоплательщиком в соответствии с налоговым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4.4. Сумма по настоящему Договору не должна быть равной или превышать суммы, выделенной для закупок.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Глава 5. Условия поставки и приемки Товара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5.1. Поставка товара осуществляется в упаковке, способной предотвратить его от повреждения или порчи во время перевозки к конечному пункту назначения.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w:t>
      </w:r>
      <w:r>
        <w:br/>
      </w:r>
      <w:r>
        <w:rPr>
          <w:rFonts w:ascii="Times New Roman"/>
          <w:b w:val="false"/>
          <w:i w:val="false"/>
          <w:color w:val="000000"/>
          <w:sz w:val="28"/>
        </w:rPr>
        <w:t>
</w:t>
      </w:r>
      <w:r>
        <w:rPr>
          <w:rFonts w:ascii="Times New Roman"/>
          <w:b w:val="false"/>
          <w:i w:val="false"/>
          <w:color w:val="000000"/>
          <w:sz w:val="28"/>
        </w:rPr>
        <w:t xml:space="preserve">
      5.2. Упаковка и маркировка тары, а также документация внутри и снаружи должна соответствовать специальным требованиям, определенным действующим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5.3. Приемка товара по количеству и качеству производится представителями Заказчика и Единого дистрибьютора в момент поставки, результаты приемки оформляются актом приема-передачи товара. Датой поставки товара считается дата составления акта приема-передачи товара. </w:t>
      </w:r>
      <w:r>
        <w:br/>
      </w:r>
      <w:r>
        <w:rPr>
          <w:rFonts w:ascii="Times New Roman"/>
          <w:b w:val="false"/>
          <w:i w:val="false"/>
          <w:color w:val="000000"/>
          <w:sz w:val="28"/>
        </w:rPr>
        <w:t>
</w:t>
      </w:r>
      <w:r>
        <w:rPr>
          <w:rFonts w:ascii="Times New Roman"/>
          <w:b w:val="false"/>
          <w:i w:val="false"/>
          <w:color w:val="000000"/>
          <w:sz w:val="28"/>
        </w:rPr>
        <w:t xml:space="preserve">
      5.4. В случае несоответствия поставленного товара по количеству и качеству сопроводительным документам, эти несоответствия отражаются в акте приема-передачи. </w:t>
      </w:r>
      <w:r>
        <w:br/>
      </w:r>
      <w:r>
        <w:rPr>
          <w:rFonts w:ascii="Times New Roman"/>
          <w:b w:val="false"/>
          <w:i w:val="false"/>
          <w:color w:val="000000"/>
          <w:sz w:val="28"/>
        </w:rPr>
        <w:t>
</w:t>
      </w:r>
      <w:r>
        <w:rPr>
          <w:rFonts w:ascii="Times New Roman"/>
          <w:b w:val="false"/>
          <w:i w:val="false"/>
          <w:color w:val="000000"/>
          <w:sz w:val="28"/>
        </w:rPr>
        <w:t xml:space="preserve">
      5.5. В случае отказа Заказчика от приемки товара составляется акт об отказе от принятия товара, в этом случае датой поставки товара считается дата, указанная в накладной. </w:t>
      </w:r>
      <w:r>
        <w:br/>
      </w:r>
      <w:r>
        <w:rPr>
          <w:rFonts w:ascii="Times New Roman"/>
          <w:b w:val="false"/>
          <w:i w:val="false"/>
          <w:color w:val="000000"/>
          <w:sz w:val="28"/>
        </w:rPr>
        <w:t>
</w:t>
      </w:r>
      <w:r>
        <w:rPr>
          <w:rFonts w:ascii="Times New Roman"/>
          <w:b w:val="false"/>
          <w:i w:val="false"/>
          <w:color w:val="000000"/>
          <w:sz w:val="28"/>
        </w:rPr>
        <w:t xml:space="preserve">
      5.6. В случае установления недостачи товара или его несоответствия по качеству, Единый дистрибьютор в течение одного календарного месяца обязуется допоставить недостающий объем товара или заменить некачественный товар на товар соответствующего качества. </w:t>
      </w:r>
      <w:r>
        <w:br/>
      </w:r>
      <w:r>
        <w:rPr>
          <w:rFonts w:ascii="Times New Roman"/>
          <w:b w:val="false"/>
          <w:i w:val="false"/>
          <w:color w:val="000000"/>
          <w:sz w:val="28"/>
        </w:rPr>
        <w:t>
</w:t>
      </w:r>
      <w:r>
        <w:rPr>
          <w:rFonts w:ascii="Times New Roman"/>
          <w:b w:val="false"/>
          <w:i w:val="false"/>
          <w:color w:val="000000"/>
          <w:sz w:val="28"/>
        </w:rPr>
        <w:t xml:space="preserve">
      5.7. Если в период выполнения Договора Единый дистрибьютор в любой момент столкнется с условиями, мешающими своевременной поставке товаров, Единый дистрибьютор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Единого дистрибьютора Заказчик в течение 5 рабочих дней должен оценить ситуацию и продлить срок выполнения обязательств Единым дистрибьютором; в этом случае такое продление должно быть оформлено Сторонами путем подписания дополнительного соглашения.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Глава 6. Ответственность сторон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6.1.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6.2. Стороны освобождаются от ответственности в случае наступления обстоятельств непреодолимой силу (форс-мажорные обстоятельства). </w:t>
      </w:r>
      <w:r>
        <w:br/>
      </w:r>
      <w:r>
        <w:rPr>
          <w:rFonts w:ascii="Times New Roman"/>
          <w:b w:val="false"/>
          <w:i w:val="false"/>
          <w:color w:val="000000"/>
          <w:sz w:val="28"/>
        </w:rPr>
        <w:t>
</w:t>
      </w:r>
      <w:r>
        <w:rPr>
          <w:rFonts w:ascii="Times New Roman"/>
          <w:b w:val="false"/>
          <w:i w:val="false"/>
          <w:color w:val="000000"/>
          <w:sz w:val="28"/>
        </w:rPr>
        <w:t xml:space="preserve">
      6.3. Для целей настоящего Договора форс-мажор означает событие, неподвластное контролю со стороны Сторон, не связанное с просчетом или небрежностью Стороны и имеет непредвиденный характер. Такие события могут включать, но не ограничиваться такими действиями, как военные действия, природные и стихийные бедствия, эпидемия, карантин и эмбарго на поставки товаров. </w:t>
      </w:r>
      <w:r>
        <w:br/>
      </w:r>
      <w:r>
        <w:rPr>
          <w:rFonts w:ascii="Times New Roman"/>
          <w:b w:val="false"/>
          <w:i w:val="false"/>
          <w:color w:val="000000"/>
          <w:sz w:val="28"/>
        </w:rPr>
        <w:t>
</w:t>
      </w:r>
      <w:r>
        <w:rPr>
          <w:rFonts w:ascii="Times New Roman"/>
          <w:b w:val="false"/>
          <w:i w:val="false"/>
          <w:color w:val="000000"/>
          <w:sz w:val="28"/>
        </w:rPr>
        <w:t xml:space="preserve">
      6.4. При возникновении форс-мажорных обстоятельств Сторона, у которой они возникли,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этом случае действие Договора приостанавливается до прекращения форс-мажорных обстоятельств, и срок действия Договора продлевается соответственно сроку действия форс-мажорных обстоятельств. </w:t>
      </w:r>
      <w:r>
        <w:br/>
      </w:r>
      <w:r>
        <w:rPr>
          <w:rFonts w:ascii="Times New Roman"/>
          <w:b w:val="false"/>
          <w:i w:val="false"/>
          <w:color w:val="000000"/>
          <w:sz w:val="28"/>
        </w:rPr>
        <w:t>
</w:t>
      </w:r>
      <w:r>
        <w:rPr>
          <w:rFonts w:ascii="Times New Roman"/>
          <w:b w:val="false"/>
          <w:i w:val="false"/>
          <w:color w:val="000000"/>
          <w:sz w:val="28"/>
        </w:rPr>
        <w:t xml:space="preserve">
      6.5. В случае, если форс-мажорные обстоятельства длятся более одного календарного месяца, Стороны вправе принять решение о прекращении действия Договора путем заключения письменного соглашения об этом. При этом Стороны производят взаиморасчет за фактически поставленный товар. </w:t>
      </w:r>
      <w:r>
        <w:br/>
      </w:r>
      <w:r>
        <w:rPr>
          <w:rFonts w:ascii="Times New Roman"/>
          <w:b w:val="false"/>
          <w:i w:val="false"/>
          <w:color w:val="000000"/>
          <w:sz w:val="28"/>
        </w:rPr>
        <w:t>
</w:t>
      </w:r>
      <w:r>
        <w:rPr>
          <w:rFonts w:ascii="Times New Roman"/>
          <w:b w:val="false"/>
          <w:i w:val="false"/>
          <w:color w:val="000000"/>
          <w:sz w:val="28"/>
        </w:rPr>
        <w:t xml:space="preserve">
      6.6. В случае наступления форс-мажорных обстоятельств или отказа поставщика, исключающих возможность поставки товара или иных обязательств по настоящему Договору, Единый дистрибьютор вправе осуществить поставку такого же товара другого производителя, соответствующего требованиям спецификации, после оформления дополнительного соглашения. </w:t>
      </w:r>
      <w:r>
        <w:br/>
      </w:r>
      <w:r>
        <w:rPr>
          <w:rFonts w:ascii="Times New Roman"/>
          <w:b w:val="false"/>
          <w:i w:val="false"/>
          <w:color w:val="000000"/>
          <w:sz w:val="28"/>
        </w:rPr>
        <w:t>
</w:t>
      </w:r>
      <w:r>
        <w:rPr>
          <w:rFonts w:ascii="Times New Roman"/>
          <w:b w:val="false"/>
          <w:i w:val="false"/>
          <w:color w:val="000000"/>
          <w:sz w:val="28"/>
        </w:rPr>
        <w:t xml:space="preserve">
      6.7. За исключением форс-мажорных условий, если Единый дистрибьютор не соблюдает график поставки товара, Заказчик без ущерба другим своим правам в рамках Договора вправе вычесть из цены Договора в виде неустойки сумму в размере 0,01 % от суммы несвоевременно поставленных товаров за каждый день просрочки, но не более 5 % от стоимости несвоевременно поставленного товара. </w:t>
      </w:r>
      <w:r>
        <w:br/>
      </w:r>
      <w:r>
        <w:rPr>
          <w:rFonts w:ascii="Times New Roman"/>
          <w:b w:val="false"/>
          <w:i w:val="false"/>
          <w:color w:val="000000"/>
          <w:sz w:val="28"/>
        </w:rPr>
        <w:t>
</w:t>
      </w:r>
      <w:r>
        <w:rPr>
          <w:rFonts w:ascii="Times New Roman"/>
          <w:b w:val="false"/>
          <w:i w:val="false"/>
          <w:color w:val="000000"/>
          <w:sz w:val="28"/>
        </w:rPr>
        <w:t xml:space="preserve">
      6.8. За несвоевременную оплату поставленного товара, нарушение иных обязательств по настоящему Договору, Заказчик выплачивает Единому дистрибьютору неустойку в размере 0,01 % просроченной суммы за каждый день просрочки, но не более 5 % просроченной суммы.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Глава 7. Переходные положения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7.1. Стороны не вправе без предварительного письменного согласия другой Стороны раскрывать кому-либо содержание Договора или какого-либо из его положений, а также информации, предоставленной Сторонами или от их имени другими лицами, за исключением того персонала, который привлечен Сторонами для выполнения настоящего Договора. Указанная информация должна предоставляться этому персоналу конфиденциально и в той мере, </w:t>
      </w:r>
      <w:r>
        <w:rPr>
          <w:rFonts w:ascii="Times New Roman"/>
          <w:b w:val="false"/>
          <w:i w:val="false"/>
          <w:color w:val="000000"/>
          <w:sz w:val="28"/>
        </w:rPr>
        <w:t xml:space="preserve">насколько </w:t>
      </w:r>
      <w:r>
        <w:rPr>
          <w:rFonts w:ascii="Times New Roman"/>
          <w:b w:val="false"/>
          <w:i w:val="false"/>
          <w:color w:val="000000"/>
          <w:sz w:val="28"/>
        </w:rPr>
        <w:t xml:space="preserve">это необходимо для выполнения договорных обязательств.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Глава 8. Заключительные положения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8.1.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Договор действует до окончания исполнения Сторонами своих обязательств. </w:t>
      </w:r>
      <w:r>
        <w:br/>
      </w:r>
      <w:r>
        <w:rPr>
          <w:rFonts w:ascii="Times New Roman"/>
          <w:b w:val="false"/>
          <w:i w:val="false"/>
          <w:color w:val="000000"/>
          <w:sz w:val="28"/>
        </w:rPr>
        <w:t>
</w:t>
      </w:r>
      <w:r>
        <w:rPr>
          <w:rFonts w:ascii="Times New Roman"/>
          <w:b w:val="false"/>
          <w:i w:val="false"/>
          <w:color w:val="000000"/>
          <w:sz w:val="28"/>
        </w:rPr>
        <w:t xml:space="preserve">
      8.2. Договор прекращает свое действие в следующих случаях: </w:t>
      </w:r>
      <w:r>
        <w:br/>
      </w:r>
      <w:r>
        <w:rPr>
          <w:rFonts w:ascii="Times New Roman"/>
          <w:b w:val="false"/>
          <w:i w:val="false"/>
          <w:color w:val="000000"/>
          <w:sz w:val="28"/>
        </w:rPr>
        <w:t xml:space="preserve">
      1) истечение срока действия Договора; </w:t>
      </w:r>
      <w:r>
        <w:br/>
      </w:r>
      <w:r>
        <w:rPr>
          <w:rFonts w:ascii="Times New Roman"/>
          <w:b w:val="false"/>
          <w:i w:val="false"/>
          <w:color w:val="000000"/>
          <w:sz w:val="28"/>
        </w:rPr>
        <w:t xml:space="preserve">
      2) признания одной из Сторон банкротом. </w:t>
      </w:r>
      <w:r>
        <w:br/>
      </w:r>
      <w:r>
        <w:rPr>
          <w:rFonts w:ascii="Times New Roman"/>
          <w:b w:val="false"/>
          <w:i w:val="false"/>
          <w:color w:val="000000"/>
          <w:sz w:val="28"/>
        </w:rPr>
        <w:t>
</w:t>
      </w:r>
      <w:r>
        <w:rPr>
          <w:rFonts w:ascii="Times New Roman"/>
          <w:b w:val="false"/>
          <w:i w:val="false"/>
          <w:color w:val="000000"/>
          <w:sz w:val="28"/>
        </w:rPr>
        <w:t xml:space="preserve">
      8.3. Заказчик и Единый дистрибьютор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 Все переговоры оформляются письменными протоколами. </w:t>
      </w:r>
      <w:r>
        <w:br/>
      </w:r>
      <w:r>
        <w:rPr>
          <w:rFonts w:ascii="Times New Roman"/>
          <w:b w:val="false"/>
          <w:i w:val="false"/>
          <w:color w:val="000000"/>
          <w:sz w:val="28"/>
        </w:rPr>
        <w:t>
</w:t>
      </w:r>
      <w:r>
        <w:rPr>
          <w:rFonts w:ascii="Times New Roman"/>
          <w:b w:val="false"/>
          <w:i w:val="false"/>
          <w:color w:val="000000"/>
          <w:sz w:val="28"/>
        </w:rPr>
        <w:t xml:space="preserve">
      8.4. Если в течение 21 (двадцати одного) дня после начала таких переговоров Заказчик и Единый дистрибьютор не могут разрешить спор по Договору, любая из Сторон может потребовать решения этого вопроса в соответствии с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8.5. Договор составляется на государственном и русском языках. В случае необходимости рассмотрения Договора в суде рассматривается экземпляр Договора на государственном языке. Вся относящаяся к Договору переписка и другая документация, которой обмениваются Стороны, должны соответствовать данным условиям. </w:t>
      </w:r>
      <w:r>
        <w:br/>
      </w:r>
      <w:r>
        <w:rPr>
          <w:rFonts w:ascii="Times New Roman"/>
          <w:b w:val="false"/>
          <w:i w:val="false"/>
          <w:color w:val="000000"/>
          <w:sz w:val="28"/>
        </w:rPr>
        <w:t>
</w:t>
      </w:r>
      <w:r>
        <w:rPr>
          <w:rFonts w:ascii="Times New Roman"/>
          <w:b w:val="false"/>
          <w:i w:val="false"/>
          <w:color w:val="000000"/>
          <w:sz w:val="28"/>
        </w:rPr>
        <w:t xml:space="preserve">
      8.6. Отношения по Договору регулируются нормами действующего законодательства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8.7.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 </w:t>
      </w:r>
      <w:r>
        <w:br/>
      </w:r>
      <w:r>
        <w:rPr>
          <w:rFonts w:ascii="Times New Roman"/>
          <w:b w:val="false"/>
          <w:i w:val="false"/>
          <w:color w:val="000000"/>
          <w:sz w:val="28"/>
        </w:rPr>
        <w:t xml:space="preserve">
      8.8.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Адреса и реквизиты Сторон: </w:t>
      </w:r>
      <w:r>
        <w:br/>
      </w:r>
      <w:r>
        <w:rPr>
          <w:rFonts w:ascii="Times New Roman"/>
          <w:b w:val="false"/>
          <w:i w:val="false"/>
          <w:color w:val="000000"/>
          <w:sz w:val="28"/>
        </w:rPr>
        <w:t xml:space="preserve">
Заказчик                                   Единый дистрибьютор </w:t>
      </w:r>
      <w:r>
        <w:br/>
      </w:r>
      <w:r>
        <w:rPr>
          <w:rFonts w:ascii="Times New Roman"/>
          <w:b w:val="false"/>
          <w:i w:val="false"/>
          <w:color w:val="000000"/>
          <w:sz w:val="28"/>
        </w:rPr>
        <w:t xml:space="preserve">
______________________                     _______________________ </w:t>
      </w:r>
      <w:r>
        <w:br/>
      </w:r>
      <w:r>
        <w:rPr>
          <w:rFonts w:ascii="Times New Roman"/>
          <w:b w:val="false"/>
          <w:i w:val="false"/>
          <w:color w:val="000000"/>
          <w:sz w:val="28"/>
        </w:rPr>
        <w:t xml:space="preserve">
(полное наименование)                      (полное наименование) </w:t>
      </w:r>
    </w:p>
    <w:p>
      <w:pPr>
        <w:spacing w:after="0"/>
        <w:ind w:left="0"/>
        <w:jc w:val="both"/>
      </w:pPr>
      <w:r>
        <w:rPr>
          <w:rFonts w:ascii="Times New Roman"/>
          <w:b w:val="false"/>
          <w:i w:val="false"/>
          <w:color w:val="000000"/>
          <w:sz w:val="28"/>
        </w:rPr>
        <w:t xml:space="preserve">______________________                     _______________________ </w:t>
      </w:r>
      <w:r>
        <w:br/>
      </w:r>
      <w:r>
        <w:rPr>
          <w:rFonts w:ascii="Times New Roman"/>
          <w:b w:val="false"/>
          <w:i w:val="false"/>
          <w:color w:val="000000"/>
          <w:sz w:val="28"/>
        </w:rPr>
        <w:t xml:space="preserve">
______________________                     _______________________ </w:t>
      </w:r>
      <w:r>
        <w:br/>
      </w:r>
      <w:r>
        <w:rPr>
          <w:rFonts w:ascii="Times New Roman"/>
          <w:b w:val="false"/>
          <w:i w:val="false"/>
          <w:color w:val="000000"/>
          <w:sz w:val="28"/>
        </w:rPr>
        <w:t xml:space="preserve">
(адрес)                                    (адрес) </w:t>
      </w:r>
      <w:r>
        <w:br/>
      </w:r>
      <w:r>
        <w:rPr>
          <w:rFonts w:ascii="Times New Roman"/>
          <w:b w:val="false"/>
          <w:i w:val="false"/>
          <w:color w:val="000000"/>
          <w:sz w:val="28"/>
        </w:rPr>
        <w:t xml:space="preserve">
______________________                     _______________________ </w:t>
      </w:r>
      <w:r>
        <w:br/>
      </w:r>
      <w:r>
        <w:rPr>
          <w:rFonts w:ascii="Times New Roman"/>
          <w:b w:val="false"/>
          <w:i w:val="false"/>
          <w:color w:val="000000"/>
          <w:sz w:val="28"/>
        </w:rPr>
        <w:t xml:space="preserve">
(телефон, факс)                            (телефон, факс) </w:t>
      </w:r>
    </w:p>
    <w:p>
      <w:pPr>
        <w:spacing w:after="0"/>
        <w:ind w:left="0"/>
        <w:jc w:val="both"/>
      </w:pPr>
      <w:r>
        <w:rPr>
          <w:rFonts w:ascii="Times New Roman"/>
          <w:b w:val="false"/>
          <w:i w:val="false"/>
          <w:color w:val="000000"/>
          <w:sz w:val="28"/>
        </w:rPr>
        <w:t xml:space="preserve">______________________                     _______________________ </w:t>
      </w:r>
      <w:r>
        <w:br/>
      </w:r>
      <w:r>
        <w:rPr>
          <w:rFonts w:ascii="Times New Roman"/>
          <w:b w:val="false"/>
          <w:i w:val="false"/>
          <w:color w:val="000000"/>
          <w:sz w:val="28"/>
        </w:rPr>
        <w:t xml:space="preserve">
(Ф.И.О.)                                   (Ф.И.О.) </w:t>
      </w:r>
    </w:p>
    <w:p>
      <w:pPr>
        <w:spacing w:after="0"/>
        <w:ind w:left="0"/>
        <w:jc w:val="both"/>
      </w:pPr>
      <w:r>
        <w:rPr>
          <w:rFonts w:ascii="Times New Roman"/>
          <w:b w:val="false"/>
          <w:i w:val="false"/>
          <w:color w:val="000000"/>
          <w:sz w:val="28"/>
        </w:rPr>
        <w:t xml:space="preserve">______________________                     _______________________ </w:t>
      </w:r>
      <w:r>
        <w:br/>
      </w:r>
      <w:r>
        <w:rPr>
          <w:rFonts w:ascii="Times New Roman"/>
          <w:b w:val="false"/>
          <w:i w:val="false"/>
          <w:color w:val="000000"/>
          <w:sz w:val="28"/>
        </w:rPr>
        <w:t xml:space="preserve">
(подпись)                                  (подпись) </w:t>
      </w:r>
    </w:p>
    <w:p>
      <w:pPr>
        <w:spacing w:after="0"/>
        <w:ind w:left="0"/>
        <w:jc w:val="both"/>
      </w:pPr>
      <w:r>
        <w:rPr>
          <w:rFonts w:ascii="Times New Roman"/>
          <w:b w:val="false"/>
          <w:i w:val="false"/>
          <w:color w:val="000000"/>
          <w:sz w:val="28"/>
        </w:rPr>
        <w:t xml:space="preserve">"____" _________ ____ г.                   "____" _________ ____ г. </w:t>
      </w:r>
    </w:p>
    <w:p>
      <w:pPr>
        <w:spacing w:after="0"/>
        <w:ind w:left="0"/>
        <w:jc w:val="both"/>
      </w:pPr>
      <w:r>
        <w:rPr>
          <w:rFonts w:ascii="Times New Roman"/>
          <w:b w:val="false"/>
          <w:i w:val="false"/>
          <w:color w:val="000000"/>
          <w:sz w:val="28"/>
        </w:rPr>
        <w:t xml:space="preserve">М.П.                                           М.П. </w:t>
      </w:r>
    </w:p>
    <w:p>
      <w:pPr>
        <w:spacing w:after="0"/>
        <w:ind w:left="0"/>
        <w:jc w:val="both"/>
      </w:pPr>
      <w:r>
        <w:rPr>
          <w:rFonts w:ascii="Times New Roman"/>
          <w:b w:val="false"/>
          <w:i w:val="false"/>
          <w:color w:val="000000"/>
          <w:sz w:val="28"/>
        </w:rPr>
        <w:t xml:space="preserve">Приложение № 1 к      </w:t>
      </w:r>
      <w:r>
        <w:br/>
      </w:r>
      <w:r>
        <w:rPr>
          <w:rFonts w:ascii="Times New Roman"/>
          <w:b w:val="false"/>
          <w:i w:val="false"/>
          <w:color w:val="000000"/>
          <w:sz w:val="28"/>
        </w:rPr>
        <w:t xml:space="preserve">
Типовому договору закупки  </w:t>
      </w:r>
      <w:r>
        <w:br/>
      </w:r>
      <w:r>
        <w:rPr>
          <w:rFonts w:ascii="Times New Roman"/>
          <w:b w:val="false"/>
          <w:i w:val="false"/>
          <w:color w:val="000000"/>
          <w:sz w:val="28"/>
        </w:rPr>
        <w:t xml:space="preserve">
лекарственных средств между </w:t>
      </w:r>
      <w:r>
        <w:br/>
      </w:r>
      <w:r>
        <w:rPr>
          <w:rFonts w:ascii="Times New Roman"/>
          <w:b w:val="false"/>
          <w:i w:val="false"/>
          <w:color w:val="000000"/>
          <w:sz w:val="28"/>
        </w:rPr>
        <w:t xml:space="preserve">
Единым дистрибьютором и   </w:t>
      </w:r>
      <w:r>
        <w:br/>
      </w:r>
      <w:r>
        <w:rPr>
          <w:rFonts w:ascii="Times New Roman"/>
          <w:b w:val="false"/>
          <w:i w:val="false"/>
          <w:color w:val="000000"/>
          <w:sz w:val="28"/>
        </w:rPr>
        <w:t xml:space="preserve">
Заказчиком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 xml:space="preserve">Спецификация закупаемых товаров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3009"/>
        <w:gridCol w:w="2566"/>
        <w:gridCol w:w="1581"/>
        <w:gridCol w:w="1813"/>
        <w:gridCol w:w="886"/>
        <w:gridCol w:w="1314"/>
        <w:gridCol w:w="1236"/>
      </w:tblGrid>
      <w:tr>
        <w:trPr>
          <w:trHeight w:val="30" w:hRule="atLeast"/>
        </w:trPr>
        <w:tc>
          <w:tcPr>
            <w:tcW w:w="6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п/п </w:t>
            </w:r>
          </w:p>
        </w:tc>
        <w:tc>
          <w:tcPr>
            <w:tcW w:w="300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Международное </w:t>
            </w:r>
            <w:r>
              <w:br/>
            </w:r>
            <w:r>
              <w:rPr>
                <w:rFonts w:ascii="Times New Roman"/>
                <w:b w:val="false"/>
                <w:i w:val="false"/>
                <w:color w:val="000000"/>
                <w:sz w:val="20"/>
              </w:rPr>
              <w:t xml:space="preserve">
непатентованное </w:t>
            </w:r>
            <w:r>
              <w:br/>
            </w:r>
            <w:r>
              <w:rPr>
                <w:rFonts w:ascii="Times New Roman"/>
                <w:b w:val="false"/>
                <w:i w:val="false"/>
                <w:color w:val="000000"/>
                <w:sz w:val="20"/>
              </w:rPr>
              <w:t xml:space="preserve">
название </w:t>
            </w:r>
          </w:p>
        </w:tc>
        <w:tc>
          <w:tcPr>
            <w:tcW w:w="25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Торговое </w:t>
            </w:r>
            <w:r>
              <w:br/>
            </w:r>
            <w:r>
              <w:rPr>
                <w:rFonts w:ascii="Times New Roman"/>
                <w:b w:val="false"/>
                <w:i w:val="false"/>
                <w:color w:val="000000"/>
                <w:sz w:val="20"/>
              </w:rPr>
              <w:t xml:space="preserve">
наименование </w:t>
            </w:r>
          </w:p>
        </w:tc>
        <w:tc>
          <w:tcPr>
            <w:tcW w:w="158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Форма </w:t>
            </w:r>
            <w:r>
              <w:br/>
            </w:r>
            <w:r>
              <w:rPr>
                <w:rFonts w:ascii="Times New Roman"/>
                <w:b w:val="false"/>
                <w:i w:val="false"/>
                <w:color w:val="000000"/>
                <w:sz w:val="20"/>
              </w:rPr>
              <w:t xml:space="preserve">
выпуска </w:t>
            </w:r>
          </w:p>
        </w:tc>
        <w:tc>
          <w:tcPr>
            <w:tcW w:w="1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Единица </w:t>
            </w:r>
            <w:r>
              <w:br/>
            </w:r>
            <w:r>
              <w:rPr>
                <w:rFonts w:ascii="Times New Roman"/>
                <w:b w:val="false"/>
                <w:i w:val="false"/>
                <w:color w:val="000000"/>
                <w:sz w:val="20"/>
              </w:rPr>
              <w:t xml:space="preserve">
измерения </w:t>
            </w:r>
          </w:p>
        </w:tc>
        <w:tc>
          <w:tcPr>
            <w:tcW w:w="8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Цена </w:t>
            </w:r>
          </w:p>
        </w:tc>
        <w:tc>
          <w:tcPr>
            <w:tcW w:w="131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Кол-во </w:t>
            </w:r>
          </w:p>
        </w:tc>
        <w:tc>
          <w:tcPr>
            <w:tcW w:w="123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Сумма </w:t>
            </w:r>
          </w:p>
        </w:tc>
      </w:tr>
      <w:tr>
        <w:trPr>
          <w:trHeight w:val="30" w:hRule="atLeast"/>
        </w:trPr>
        <w:tc>
          <w:tcPr>
            <w:tcW w:w="6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ИТОГО: </w:t>
            </w:r>
          </w:p>
        </w:tc>
        <w:tc>
          <w:tcPr>
            <w:tcW w:w="131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c>
          <w:tcPr>
            <w:tcW w:w="123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Адреса и реквизиты Сторон: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9"/>
        <w:gridCol w:w="6281"/>
      </w:tblGrid>
      <w:tr>
        <w:trPr>
          <w:trHeight w:val="30" w:hRule="atLeast"/>
        </w:trPr>
        <w:tc>
          <w:tcPr>
            <w:tcW w:w="679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Заказчик </w:t>
            </w:r>
            <w:r>
              <w:br/>
            </w:r>
            <w:r>
              <w:rPr>
                <w:rFonts w:ascii="Times New Roman"/>
                <w:b w:val="false"/>
                <w:i w:val="false"/>
                <w:color w:val="000000"/>
                <w:sz w:val="20"/>
              </w:rPr>
              <w:t xml:space="preserve">
_____________________________ </w:t>
            </w:r>
            <w:r>
              <w:br/>
            </w:r>
            <w:r>
              <w:rPr>
                <w:rFonts w:ascii="Times New Roman"/>
                <w:b w:val="false"/>
                <w:i w:val="false"/>
                <w:color w:val="000000"/>
                <w:sz w:val="20"/>
              </w:rPr>
              <w:t xml:space="preserve">
(полное наименование) </w:t>
            </w:r>
            <w:r>
              <w:br/>
            </w:r>
            <w:r>
              <w:rPr>
                <w:rFonts w:ascii="Times New Roman"/>
                <w:b w:val="false"/>
                <w:i w:val="false"/>
                <w:color w:val="000000"/>
                <w:sz w:val="20"/>
              </w:rPr>
              <w:t xml:space="preserve">
_____________________________ </w:t>
            </w:r>
            <w:r>
              <w:br/>
            </w:r>
            <w:r>
              <w:rPr>
                <w:rFonts w:ascii="Times New Roman"/>
                <w:b w:val="false"/>
                <w:i w:val="false"/>
                <w:color w:val="000000"/>
                <w:sz w:val="20"/>
              </w:rPr>
              <w:t xml:space="preserve">
_____________________________ </w:t>
            </w:r>
            <w:r>
              <w:br/>
            </w:r>
            <w:r>
              <w:rPr>
                <w:rFonts w:ascii="Times New Roman"/>
                <w:b w:val="false"/>
                <w:i w:val="false"/>
                <w:color w:val="000000"/>
                <w:sz w:val="20"/>
              </w:rPr>
              <w:t xml:space="preserve">
(адрес) </w:t>
            </w:r>
            <w:r>
              <w:br/>
            </w:r>
            <w:r>
              <w:rPr>
                <w:rFonts w:ascii="Times New Roman"/>
                <w:b w:val="false"/>
                <w:i w:val="false"/>
                <w:color w:val="000000"/>
                <w:sz w:val="20"/>
              </w:rPr>
              <w:t xml:space="preserve">
_____________________________ </w:t>
            </w:r>
            <w:r>
              <w:br/>
            </w:r>
            <w:r>
              <w:rPr>
                <w:rFonts w:ascii="Times New Roman"/>
                <w:b w:val="false"/>
                <w:i w:val="false"/>
                <w:color w:val="000000"/>
                <w:sz w:val="20"/>
              </w:rPr>
              <w:t xml:space="preserve">
(телефон, факс) </w:t>
            </w:r>
            <w:r>
              <w:br/>
            </w:r>
            <w:r>
              <w:rPr>
                <w:rFonts w:ascii="Times New Roman"/>
                <w:b w:val="false"/>
                <w:i w:val="false"/>
                <w:color w:val="000000"/>
                <w:sz w:val="20"/>
              </w:rPr>
              <w:t xml:space="preserve">
_____________________________ </w:t>
            </w:r>
            <w:r>
              <w:br/>
            </w:r>
            <w:r>
              <w:rPr>
                <w:rFonts w:ascii="Times New Roman"/>
                <w:b w:val="false"/>
                <w:i w:val="false"/>
                <w:color w:val="000000"/>
                <w:sz w:val="20"/>
              </w:rPr>
              <w:t xml:space="preserve">
(Ф.И.О.) </w:t>
            </w:r>
            <w:r>
              <w:br/>
            </w:r>
            <w:r>
              <w:rPr>
                <w:rFonts w:ascii="Times New Roman"/>
                <w:b w:val="false"/>
                <w:i w:val="false"/>
                <w:color w:val="000000"/>
                <w:sz w:val="20"/>
              </w:rPr>
              <w:t xml:space="preserve">
_____________________________ </w:t>
            </w:r>
            <w:r>
              <w:br/>
            </w:r>
            <w:r>
              <w:rPr>
                <w:rFonts w:ascii="Times New Roman"/>
                <w:b w:val="false"/>
                <w:i w:val="false"/>
                <w:color w:val="000000"/>
                <w:sz w:val="20"/>
              </w:rPr>
              <w:t xml:space="preserve">
(подпись) </w:t>
            </w:r>
            <w:r>
              <w:br/>
            </w:r>
            <w:r>
              <w:rPr>
                <w:rFonts w:ascii="Times New Roman"/>
                <w:b w:val="false"/>
                <w:i w:val="false"/>
                <w:color w:val="000000"/>
                <w:sz w:val="20"/>
              </w:rPr>
              <w:t xml:space="preserve">
«_____» ____________ _______ г. </w:t>
            </w:r>
            <w:r>
              <w:br/>
            </w:r>
            <w:r>
              <w:rPr>
                <w:rFonts w:ascii="Times New Roman"/>
                <w:b w:val="false"/>
                <w:i w:val="false"/>
                <w:color w:val="000000"/>
                <w:sz w:val="20"/>
              </w:rPr>
              <w:t xml:space="preserve">
МП </w:t>
            </w:r>
          </w:p>
        </w:tc>
        <w:tc>
          <w:tcPr>
            <w:tcW w:w="628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Единый дистрибьютор </w:t>
            </w:r>
            <w:r>
              <w:br/>
            </w:r>
            <w:r>
              <w:rPr>
                <w:rFonts w:ascii="Times New Roman"/>
                <w:b w:val="false"/>
                <w:i w:val="false"/>
                <w:color w:val="000000"/>
                <w:sz w:val="20"/>
              </w:rPr>
              <w:t xml:space="preserve">
_____________________________ </w:t>
            </w:r>
            <w:r>
              <w:br/>
            </w:r>
            <w:r>
              <w:rPr>
                <w:rFonts w:ascii="Times New Roman"/>
                <w:b w:val="false"/>
                <w:i w:val="false"/>
                <w:color w:val="000000"/>
                <w:sz w:val="20"/>
              </w:rPr>
              <w:t xml:space="preserve">
(полное наименование) </w:t>
            </w:r>
            <w:r>
              <w:br/>
            </w:r>
            <w:r>
              <w:rPr>
                <w:rFonts w:ascii="Times New Roman"/>
                <w:b w:val="false"/>
                <w:i w:val="false"/>
                <w:color w:val="000000"/>
                <w:sz w:val="20"/>
              </w:rPr>
              <w:t xml:space="preserve">
_____________________________ </w:t>
            </w:r>
            <w:r>
              <w:br/>
            </w:r>
            <w:r>
              <w:rPr>
                <w:rFonts w:ascii="Times New Roman"/>
                <w:b w:val="false"/>
                <w:i w:val="false"/>
                <w:color w:val="000000"/>
                <w:sz w:val="20"/>
              </w:rPr>
              <w:t xml:space="preserve">
_____________________________  </w:t>
            </w:r>
            <w:r>
              <w:br/>
            </w:r>
            <w:r>
              <w:rPr>
                <w:rFonts w:ascii="Times New Roman"/>
                <w:b w:val="false"/>
                <w:i w:val="false"/>
                <w:color w:val="000000"/>
                <w:sz w:val="20"/>
              </w:rPr>
              <w:t xml:space="preserve">
(адрес) </w:t>
            </w:r>
            <w:r>
              <w:br/>
            </w:r>
            <w:r>
              <w:rPr>
                <w:rFonts w:ascii="Times New Roman"/>
                <w:b w:val="false"/>
                <w:i w:val="false"/>
                <w:color w:val="000000"/>
                <w:sz w:val="20"/>
              </w:rPr>
              <w:t xml:space="preserve">
_____________________________ </w:t>
            </w:r>
            <w:r>
              <w:br/>
            </w:r>
            <w:r>
              <w:rPr>
                <w:rFonts w:ascii="Times New Roman"/>
                <w:b w:val="false"/>
                <w:i w:val="false"/>
                <w:color w:val="000000"/>
                <w:sz w:val="20"/>
              </w:rPr>
              <w:t xml:space="preserve">
(телефон, факс) </w:t>
            </w:r>
            <w:r>
              <w:br/>
            </w:r>
            <w:r>
              <w:rPr>
                <w:rFonts w:ascii="Times New Roman"/>
                <w:b w:val="false"/>
                <w:i w:val="false"/>
                <w:color w:val="000000"/>
                <w:sz w:val="20"/>
              </w:rPr>
              <w:t xml:space="preserve">
_____________________________ </w:t>
            </w:r>
            <w:r>
              <w:br/>
            </w:r>
            <w:r>
              <w:rPr>
                <w:rFonts w:ascii="Times New Roman"/>
                <w:b w:val="false"/>
                <w:i w:val="false"/>
                <w:color w:val="000000"/>
                <w:sz w:val="20"/>
              </w:rPr>
              <w:t xml:space="preserve">
(Ф.И.О.) </w:t>
            </w:r>
            <w:r>
              <w:br/>
            </w:r>
            <w:r>
              <w:rPr>
                <w:rFonts w:ascii="Times New Roman"/>
                <w:b w:val="false"/>
                <w:i w:val="false"/>
                <w:color w:val="000000"/>
                <w:sz w:val="20"/>
              </w:rPr>
              <w:t xml:space="preserve">
_____________________________ </w:t>
            </w:r>
            <w:r>
              <w:br/>
            </w:r>
            <w:r>
              <w:rPr>
                <w:rFonts w:ascii="Times New Roman"/>
                <w:b w:val="false"/>
                <w:i w:val="false"/>
                <w:color w:val="000000"/>
                <w:sz w:val="20"/>
              </w:rPr>
              <w:t xml:space="preserve">
(подпись) </w:t>
            </w:r>
            <w:r>
              <w:br/>
            </w:r>
            <w:r>
              <w:rPr>
                <w:rFonts w:ascii="Times New Roman"/>
                <w:b w:val="false"/>
                <w:i w:val="false"/>
                <w:color w:val="000000"/>
                <w:sz w:val="20"/>
              </w:rPr>
              <w:t xml:space="preserve">
«_____» ____________ _______ г. </w:t>
            </w:r>
            <w:r>
              <w:br/>
            </w:r>
            <w:r>
              <w:rPr>
                <w:rFonts w:ascii="Times New Roman"/>
                <w:b w:val="false"/>
                <w:i w:val="false"/>
                <w:color w:val="000000"/>
                <w:sz w:val="20"/>
              </w:rPr>
              <w:t xml:space="preserve">
МП </w:t>
            </w:r>
          </w:p>
        </w:tc>
      </w:tr>
    </w:tbl>
    <w:p>
      <w:pPr>
        <w:spacing w:after="0"/>
        <w:ind w:left="0"/>
        <w:jc w:val="both"/>
      </w:pPr>
      <w:r>
        <w:rPr>
          <w:rFonts w:ascii="Times New Roman"/>
          <w:b w:val="false"/>
          <w:i w:val="false"/>
          <w:color w:val="000000"/>
          <w:sz w:val="28"/>
        </w:rPr>
        <w:t xml:space="preserve">Приложение № 2 к      </w:t>
      </w:r>
      <w:r>
        <w:br/>
      </w:r>
      <w:r>
        <w:rPr>
          <w:rFonts w:ascii="Times New Roman"/>
          <w:b w:val="false"/>
          <w:i w:val="false"/>
          <w:color w:val="000000"/>
          <w:sz w:val="28"/>
        </w:rPr>
        <w:t xml:space="preserve">
Типовому договору закупки  </w:t>
      </w:r>
      <w:r>
        <w:br/>
      </w:r>
      <w:r>
        <w:rPr>
          <w:rFonts w:ascii="Times New Roman"/>
          <w:b w:val="false"/>
          <w:i w:val="false"/>
          <w:color w:val="000000"/>
          <w:sz w:val="28"/>
        </w:rPr>
        <w:t xml:space="preserve">
лекарственных средств между </w:t>
      </w:r>
      <w:r>
        <w:br/>
      </w:r>
      <w:r>
        <w:rPr>
          <w:rFonts w:ascii="Times New Roman"/>
          <w:b w:val="false"/>
          <w:i w:val="false"/>
          <w:color w:val="000000"/>
          <w:sz w:val="28"/>
        </w:rPr>
        <w:t xml:space="preserve">
Единым дистрибьютором и   </w:t>
      </w:r>
      <w:r>
        <w:br/>
      </w:r>
      <w:r>
        <w:rPr>
          <w:rFonts w:ascii="Times New Roman"/>
          <w:b w:val="false"/>
          <w:i w:val="false"/>
          <w:color w:val="000000"/>
          <w:sz w:val="28"/>
        </w:rPr>
        <w:t xml:space="preserve">
Заказчиком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График поставки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1753"/>
        <w:gridCol w:w="1593"/>
        <w:gridCol w:w="1373"/>
        <w:gridCol w:w="773"/>
        <w:gridCol w:w="673"/>
        <w:gridCol w:w="633"/>
        <w:gridCol w:w="693"/>
        <w:gridCol w:w="373"/>
        <w:gridCol w:w="653"/>
        <w:gridCol w:w="553"/>
        <w:gridCol w:w="773"/>
        <w:gridCol w:w="353"/>
        <w:gridCol w:w="833"/>
        <w:gridCol w:w="553"/>
        <w:gridCol w:w="773"/>
      </w:tblGrid>
      <w:tr>
        <w:trPr>
          <w:trHeight w:val="30" w:hRule="atLeast"/>
        </w:trPr>
        <w:tc>
          <w:tcPr>
            <w:tcW w:w="613"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п/п </w:t>
            </w:r>
          </w:p>
        </w:tc>
        <w:tc>
          <w:tcPr>
            <w:tcW w:w="1753"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Торговое </w:t>
            </w:r>
            <w:r>
              <w:br/>
            </w:r>
            <w:r>
              <w:rPr>
                <w:rFonts w:ascii="Times New Roman"/>
                <w:b w:val="false"/>
                <w:i w:val="false"/>
                <w:color w:val="000000"/>
                <w:sz w:val="20"/>
              </w:rPr>
              <w:t xml:space="preserve">
наимено- </w:t>
            </w:r>
            <w:r>
              <w:br/>
            </w:r>
            <w:r>
              <w:rPr>
                <w:rFonts w:ascii="Times New Roman"/>
                <w:b w:val="false"/>
                <w:i w:val="false"/>
                <w:color w:val="000000"/>
                <w:sz w:val="20"/>
              </w:rPr>
              <w:t xml:space="preserve">
вание </w:t>
            </w:r>
          </w:p>
        </w:tc>
        <w:tc>
          <w:tcPr>
            <w:tcW w:w="1593"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Единица </w:t>
            </w:r>
            <w:r>
              <w:br/>
            </w:r>
            <w:r>
              <w:rPr>
                <w:rFonts w:ascii="Times New Roman"/>
                <w:b w:val="false"/>
                <w:i w:val="false"/>
                <w:color w:val="000000"/>
                <w:sz w:val="20"/>
              </w:rPr>
              <w:t xml:space="preserve">
измере- </w:t>
            </w:r>
            <w:r>
              <w:br/>
            </w:r>
            <w:r>
              <w:rPr>
                <w:rFonts w:ascii="Times New Roman"/>
                <w:b w:val="false"/>
                <w:i w:val="false"/>
                <w:color w:val="000000"/>
                <w:sz w:val="20"/>
              </w:rPr>
              <w:t xml:space="preserve">
ния </w:t>
            </w:r>
          </w:p>
        </w:tc>
        <w:tc>
          <w:tcPr>
            <w:tcW w:w="1373"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Общее </w:t>
            </w:r>
            <w:r>
              <w:br/>
            </w:r>
            <w:r>
              <w:rPr>
                <w:rFonts w:ascii="Times New Roman"/>
                <w:b w:val="false"/>
                <w:i w:val="false"/>
                <w:color w:val="000000"/>
                <w:sz w:val="20"/>
              </w:rPr>
              <w:t xml:space="preserve">
коли- </w:t>
            </w:r>
            <w:r>
              <w:br/>
            </w:r>
            <w:r>
              <w:rPr>
                <w:rFonts w:ascii="Times New Roman"/>
                <w:b w:val="false"/>
                <w:i w:val="false"/>
                <w:color w:val="000000"/>
                <w:sz w:val="20"/>
              </w:rPr>
              <w:t xml:space="preserve">
чество </w:t>
            </w:r>
          </w:p>
        </w:tc>
        <w:tc>
          <w:tcPr>
            <w:tcW w:w="0" w:type="auto"/>
            <w:gridSpan w:val="1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Ежемесячная потребность*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я </w:t>
            </w:r>
            <w:r>
              <w:br/>
            </w:r>
            <w:r>
              <w:rPr>
                <w:rFonts w:ascii="Times New Roman"/>
                <w:b w:val="false"/>
                <w:i w:val="false"/>
                <w:color w:val="000000"/>
                <w:sz w:val="20"/>
              </w:rPr>
              <w:t xml:space="preserve">
н </w:t>
            </w:r>
            <w:r>
              <w:br/>
            </w:r>
            <w:r>
              <w:rPr>
                <w:rFonts w:ascii="Times New Roman"/>
                <w:b w:val="false"/>
                <w:i w:val="false"/>
                <w:color w:val="000000"/>
                <w:sz w:val="20"/>
              </w:rPr>
              <w:t xml:space="preserve">
в </w:t>
            </w:r>
            <w:r>
              <w:br/>
            </w:r>
            <w:r>
              <w:rPr>
                <w:rFonts w:ascii="Times New Roman"/>
                <w:b w:val="false"/>
                <w:i w:val="false"/>
                <w:color w:val="000000"/>
                <w:sz w:val="20"/>
              </w:rPr>
              <w:t xml:space="preserve">
а </w:t>
            </w:r>
            <w:r>
              <w:br/>
            </w:r>
            <w:r>
              <w:rPr>
                <w:rFonts w:ascii="Times New Roman"/>
                <w:b w:val="false"/>
                <w:i w:val="false"/>
                <w:color w:val="000000"/>
                <w:sz w:val="20"/>
              </w:rPr>
              <w:t xml:space="preserve">
р </w:t>
            </w:r>
            <w:r>
              <w:br/>
            </w:r>
            <w:r>
              <w:rPr>
                <w:rFonts w:ascii="Times New Roman"/>
                <w:b w:val="false"/>
                <w:i w:val="false"/>
                <w:color w:val="000000"/>
                <w:sz w:val="20"/>
              </w:rPr>
              <w:t xml:space="preserve">
ь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ф </w:t>
            </w:r>
            <w:r>
              <w:br/>
            </w:r>
            <w:r>
              <w:rPr>
                <w:rFonts w:ascii="Times New Roman"/>
                <w:b w:val="false"/>
                <w:i w:val="false"/>
                <w:color w:val="000000"/>
                <w:sz w:val="20"/>
              </w:rPr>
              <w:t xml:space="preserve">
е </w:t>
            </w:r>
            <w:r>
              <w:br/>
            </w:r>
            <w:r>
              <w:rPr>
                <w:rFonts w:ascii="Times New Roman"/>
                <w:b w:val="false"/>
                <w:i w:val="false"/>
                <w:color w:val="000000"/>
                <w:sz w:val="20"/>
              </w:rPr>
              <w:t xml:space="preserve">
в </w:t>
            </w:r>
            <w:r>
              <w:br/>
            </w:r>
            <w:r>
              <w:rPr>
                <w:rFonts w:ascii="Times New Roman"/>
                <w:b w:val="false"/>
                <w:i w:val="false"/>
                <w:color w:val="000000"/>
                <w:sz w:val="20"/>
              </w:rPr>
              <w:t xml:space="preserve">
р </w:t>
            </w:r>
            <w:r>
              <w:br/>
            </w:r>
            <w:r>
              <w:rPr>
                <w:rFonts w:ascii="Times New Roman"/>
                <w:b w:val="false"/>
                <w:i w:val="false"/>
                <w:color w:val="000000"/>
                <w:sz w:val="20"/>
              </w:rPr>
              <w:t xml:space="preserve">
а </w:t>
            </w:r>
            <w:r>
              <w:br/>
            </w:r>
            <w:r>
              <w:rPr>
                <w:rFonts w:ascii="Times New Roman"/>
                <w:b w:val="false"/>
                <w:i w:val="false"/>
                <w:color w:val="000000"/>
                <w:sz w:val="20"/>
              </w:rPr>
              <w:t xml:space="preserve">
л </w:t>
            </w:r>
            <w:r>
              <w:br/>
            </w:r>
            <w:r>
              <w:rPr>
                <w:rFonts w:ascii="Times New Roman"/>
                <w:b w:val="false"/>
                <w:i w:val="false"/>
                <w:color w:val="000000"/>
                <w:sz w:val="20"/>
              </w:rPr>
              <w:t xml:space="preserve">
ь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 </w:t>
            </w:r>
            <w:r>
              <w:br/>
            </w:r>
            <w:r>
              <w:rPr>
                <w:rFonts w:ascii="Times New Roman"/>
                <w:b w:val="false"/>
                <w:i w:val="false"/>
                <w:color w:val="000000"/>
                <w:sz w:val="20"/>
              </w:rPr>
              <w:t xml:space="preserve">
а </w:t>
            </w:r>
            <w:r>
              <w:br/>
            </w:r>
            <w:r>
              <w:rPr>
                <w:rFonts w:ascii="Times New Roman"/>
                <w:b w:val="false"/>
                <w:i w:val="false"/>
                <w:color w:val="000000"/>
                <w:sz w:val="20"/>
              </w:rPr>
              <w:t xml:space="preserve">
р </w:t>
            </w:r>
            <w:r>
              <w:br/>
            </w:r>
            <w:r>
              <w:rPr>
                <w:rFonts w:ascii="Times New Roman"/>
                <w:b w:val="false"/>
                <w:i w:val="false"/>
                <w:color w:val="000000"/>
                <w:sz w:val="20"/>
              </w:rPr>
              <w:t xml:space="preserve">
т </w:t>
            </w:r>
          </w:p>
        </w:tc>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 </w:t>
            </w:r>
            <w:r>
              <w:br/>
            </w:r>
            <w:r>
              <w:rPr>
                <w:rFonts w:ascii="Times New Roman"/>
                <w:b w:val="false"/>
                <w:i w:val="false"/>
                <w:color w:val="000000"/>
                <w:sz w:val="20"/>
              </w:rPr>
              <w:t xml:space="preserve">
п </w:t>
            </w:r>
            <w:r>
              <w:br/>
            </w:r>
            <w:r>
              <w:rPr>
                <w:rFonts w:ascii="Times New Roman"/>
                <w:b w:val="false"/>
                <w:i w:val="false"/>
                <w:color w:val="000000"/>
                <w:sz w:val="20"/>
              </w:rPr>
              <w:t xml:space="preserve">
р </w:t>
            </w:r>
            <w:r>
              <w:br/>
            </w:r>
            <w:r>
              <w:rPr>
                <w:rFonts w:ascii="Times New Roman"/>
                <w:b w:val="false"/>
                <w:i w:val="false"/>
                <w:color w:val="000000"/>
                <w:sz w:val="20"/>
              </w:rPr>
              <w:t xml:space="preserve">
е </w:t>
            </w:r>
            <w:r>
              <w:br/>
            </w:r>
            <w:r>
              <w:rPr>
                <w:rFonts w:ascii="Times New Roman"/>
                <w:b w:val="false"/>
                <w:i w:val="false"/>
                <w:color w:val="000000"/>
                <w:sz w:val="20"/>
              </w:rPr>
              <w:t xml:space="preserve">
л </w:t>
            </w:r>
            <w:r>
              <w:br/>
            </w:r>
            <w:r>
              <w:rPr>
                <w:rFonts w:ascii="Times New Roman"/>
                <w:b w:val="false"/>
                <w:i w:val="false"/>
                <w:color w:val="000000"/>
                <w:sz w:val="20"/>
              </w:rPr>
              <w:t xml:space="preserve">
ь </w:t>
            </w:r>
          </w:p>
        </w:tc>
        <w:tc>
          <w:tcPr>
            <w:tcW w:w="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 </w:t>
            </w:r>
            <w:r>
              <w:br/>
            </w:r>
            <w:r>
              <w:rPr>
                <w:rFonts w:ascii="Times New Roman"/>
                <w:b w:val="false"/>
                <w:i w:val="false"/>
                <w:color w:val="000000"/>
                <w:sz w:val="20"/>
              </w:rPr>
              <w:t xml:space="preserve">
а </w:t>
            </w:r>
            <w:r>
              <w:br/>
            </w:r>
            <w:r>
              <w:rPr>
                <w:rFonts w:ascii="Times New Roman"/>
                <w:b w:val="false"/>
                <w:i w:val="false"/>
                <w:color w:val="000000"/>
                <w:sz w:val="20"/>
              </w:rPr>
              <w:t xml:space="preserve">
й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и </w:t>
            </w:r>
            <w:r>
              <w:br/>
            </w:r>
            <w:r>
              <w:rPr>
                <w:rFonts w:ascii="Times New Roman"/>
                <w:b w:val="false"/>
                <w:i w:val="false"/>
                <w:color w:val="000000"/>
                <w:sz w:val="20"/>
              </w:rPr>
              <w:t xml:space="preserve">
ю </w:t>
            </w:r>
            <w:r>
              <w:br/>
            </w:r>
            <w:r>
              <w:rPr>
                <w:rFonts w:ascii="Times New Roman"/>
                <w:b w:val="false"/>
                <w:i w:val="false"/>
                <w:color w:val="000000"/>
                <w:sz w:val="20"/>
              </w:rPr>
              <w:t xml:space="preserve">
н </w:t>
            </w:r>
            <w:r>
              <w:br/>
            </w:r>
            <w:r>
              <w:rPr>
                <w:rFonts w:ascii="Times New Roman"/>
                <w:b w:val="false"/>
                <w:i w:val="false"/>
                <w:color w:val="000000"/>
                <w:sz w:val="20"/>
              </w:rPr>
              <w:t xml:space="preserve">
ь </w:t>
            </w:r>
          </w:p>
        </w:tc>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и </w:t>
            </w:r>
            <w:r>
              <w:br/>
            </w:r>
            <w:r>
              <w:rPr>
                <w:rFonts w:ascii="Times New Roman"/>
                <w:b w:val="false"/>
                <w:i w:val="false"/>
                <w:color w:val="000000"/>
                <w:sz w:val="20"/>
              </w:rPr>
              <w:t xml:space="preserve">
ю </w:t>
            </w:r>
            <w:r>
              <w:br/>
            </w:r>
            <w:r>
              <w:rPr>
                <w:rFonts w:ascii="Times New Roman"/>
                <w:b w:val="false"/>
                <w:i w:val="false"/>
                <w:color w:val="000000"/>
                <w:sz w:val="20"/>
              </w:rPr>
              <w:t xml:space="preserve">
л </w:t>
            </w:r>
            <w:r>
              <w:br/>
            </w:r>
            <w:r>
              <w:rPr>
                <w:rFonts w:ascii="Times New Roman"/>
                <w:b w:val="false"/>
                <w:i w:val="false"/>
                <w:color w:val="000000"/>
                <w:sz w:val="20"/>
              </w:rPr>
              <w:t xml:space="preserve">
ь </w:t>
            </w:r>
          </w:p>
        </w:tc>
        <w:tc>
          <w:tcPr>
            <w:tcW w:w="7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 </w:t>
            </w:r>
            <w:r>
              <w:br/>
            </w:r>
            <w:r>
              <w:rPr>
                <w:rFonts w:ascii="Times New Roman"/>
                <w:b w:val="false"/>
                <w:i w:val="false"/>
                <w:color w:val="000000"/>
                <w:sz w:val="20"/>
              </w:rPr>
              <w:t xml:space="preserve">
в </w:t>
            </w:r>
            <w:r>
              <w:br/>
            </w:r>
            <w:r>
              <w:rPr>
                <w:rFonts w:ascii="Times New Roman"/>
                <w:b w:val="false"/>
                <w:i w:val="false"/>
                <w:color w:val="000000"/>
                <w:sz w:val="20"/>
              </w:rPr>
              <w:t xml:space="preserve">
г </w:t>
            </w:r>
            <w:r>
              <w:br/>
            </w:r>
            <w:r>
              <w:rPr>
                <w:rFonts w:ascii="Times New Roman"/>
                <w:b w:val="false"/>
                <w:i w:val="false"/>
                <w:color w:val="000000"/>
                <w:sz w:val="20"/>
              </w:rPr>
              <w:t xml:space="preserve">
у </w:t>
            </w:r>
            <w:r>
              <w:br/>
            </w:r>
            <w:r>
              <w:rPr>
                <w:rFonts w:ascii="Times New Roman"/>
                <w:b w:val="false"/>
                <w:i w:val="false"/>
                <w:color w:val="000000"/>
                <w:sz w:val="20"/>
              </w:rPr>
              <w:t xml:space="preserve">
с </w:t>
            </w:r>
            <w:r>
              <w:br/>
            </w:r>
            <w:r>
              <w:rPr>
                <w:rFonts w:ascii="Times New Roman"/>
                <w:b w:val="false"/>
                <w:i w:val="false"/>
                <w:color w:val="000000"/>
                <w:sz w:val="20"/>
              </w:rPr>
              <w:t xml:space="preserve">
т </w:t>
            </w:r>
          </w:p>
        </w:tc>
        <w:tc>
          <w:tcPr>
            <w:tcW w:w="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 </w:t>
            </w:r>
            <w:r>
              <w:br/>
            </w:r>
            <w:r>
              <w:rPr>
                <w:rFonts w:ascii="Times New Roman"/>
                <w:b w:val="false"/>
                <w:i w:val="false"/>
                <w:color w:val="000000"/>
                <w:sz w:val="20"/>
              </w:rPr>
              <w:t xml:space="preserve">
е </w:t>
            </w:r>
            <w:r>
              <w:br/>
            </w:r>
            <w:r>
              <w:rPr>
                <w:rFonts w:ascii="Times New Roman"/>
                <w:b w:val="false"/>
                <w:i w:val="false"/>
                <w:color w:val="000000"/>
                <w:sz w:val="20"/>
              </w:rPr>
              <w:t xml:space="preserve">
н </w:t>
            </w:r>
            <w:r>
              <w:br/>
            </w:r>
            <w:r>
              <w:rPr>
                <w:rFonts w:ascii="Times New Roman"/>
                <w:b w:val="false"/>
                <w:i w:val="false"/>
                <w:color w:val="000000"/>
                <w:sz w:val="20"/>
              </w:rPr>
              <w:t xml:space="preserve">
т </w:t>
            </w:r>
            <w:r>
              <w:br/>
            </w:r>
            <w:r>
              <w:rPr>
                <w:rFonts w:ascii="Times New Roman"/>
                <w:b w:val="false"/>
                <w:i w:val="false"/>
                <w:color w:val="000000"/>
                <w:sz w:val="20"/>
              </w:rPr>
              <w:t xml:space="preserve">
я </w:t>
            </w:r>
            <w:r>
              <w:br/>
            </w:r>
            <w:r>
              <w:rPr>
                <w:rFonts w:ascii="Times New Roman"/>
                <w:b w:val="false"/>
                <w:i w:val="false"/>
                <w:color w:val="000000"/>
                <w:sz w:val="20"/>
              </w:rPr>
              <w:t xml:space="preserve">
б </w:t>
            </w:r>
            <w:r>
              <w:br/>
            </w:r>
            <w:r>
              <w:rPr>
                <w:rFonts w:ascii="Times New Roman"/>
                <w:b w:val="false"/>
                <w:i w:val="false"/>
                <w:color w:val="000000"/>
                <w:sz w:val="20"/>
              </w:rPr>
              <w:t xml:space="preserve">
р </w:t>
            </w:r>
            <w:r>
              <w:br/>
            </w:r>
            <w:r>
              <w:rPr>
                <w:rFonts w:ascii="Times New Roman"/>
                <w:b w:val="false"/>
                <w:i w:val="false"/>
                <w:color w:val="000000"/>
                <w:sz w:val="20"/>
              </w:rPr>
              <w:t xml:space="preserve">
ь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 </w:t>
            </w:r>
            <w:r>
              <w:br/>
            </w:r>
            <w:r>
              <w:rPr>
                <w:rFonts w:ascii="Times New Roman"/>
                <w:b w:val="false"/>
                <w:i w:val="false"/>
                <w:color w:val="000000"/>
                <w:sz w:val="20"/>
              </w:rPr>
              <w:t xml:space="preserve">
к </w:t>
            </w:r>
            <w:r>
              <w:br/>
            </w:r>
            <w:r>
              <w:rPr>
                <w:rFonts w:ascii="Times New Roman"/>
                <w:b w:val="false"/>
                <w:i w:val="false"/>
                <w:color w:val="000000"/>
                <w:sz w:val="20"/>
              </w:rPr>
              <w:t xml:space="preserve">
т </w:t>
            </w:r>
            <w:r>
              <w:br/>
            </w:r>
            <w:r>
              <w:rPr>
                <w:rFonts w:ascii="Times New Roman"/>
                <w:b w:val="false"/>
                <w:i w:val="false"/>
                <w:color w:val="000000"/>
                <w:sz w:val="20"/>
              </w:rPr>
              <w:t xml:space="preserve">
я </w:t>
            </w:r>
            <w:r>
              <w:br/>
            </w:r>
            <w:r>
              <w:rPr>
                <w:rFonts w:ascii="Times New Roman"/>
                <w:b w:val="false"/>
                <w:i w:val="false"/>
                <w:color w:val="000000"/>
                <w:sz w:val="20"/>
              </w:rPr>
              <w:t xml:space="preserve">
б </w:t>
            </w:r>
            <w:r>
              <w:br/>
            </w:r>
            <w:r>
              <w:rPr>
                <w:rFonts w:ascii="Times New Roman"/>
                <w:b w:val="false"/>
                <w:i w:val="false"/>
                <w:color w:val="000000"/>
                <w:sz w:val="20"/>
              </w:rPr>
              <w:t xml:space="preserve">
р </w:t>
            </w:r>
            <w:r>
              <w:br/>
            </w:r>
            <w:r>
              <w:rPr>
                <w:rFonts w:ascii="Times New Roman"/>
                <w:b w:val="false"/>
                <w:i w:val="false"/>
                <w:color w:val="000000"/>
                <w:sz w:val="20"/>
              </w:rPr>
              <w:t xml:space="preserve">
ь </w:t>
            </w:r>
          </w:p>
        </w:tc>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н </w:t>
            </w:r>
            <w:r>
              <w:br/>
            </w:r>
            <w:r>
              <w:rPr>
                <w:rFonts w:ascii="Times New Roman"/>
                <w:b w:val="false"/>
                <w:i w:val="false"/>
                <w:color w:val="000000"/>
                <w:sz w:val="20"/>
              </w:rPr>
              <w:t xml:space="preserve">
о </w:t>
            </w:r>
            <w:r>
              <w:br/>
            </w:r>
            <w:r>
              <w:rPr>
                <w:rFonts w:ascii="Times New Roman"/>
                <w:b w:val="false"/>
                <w:i w:val="false"/>
                <w:color w:val="000000"/>
                <w:sz w:val="20"/>
              </w:rPr>
              <w:t xml:space="preserve">
я </w:t>
            </w:r>
            <w:r>
              <w:br/>
            </w:r>
            <w:r>
              <w:rPr>
                <w:rFonts w:ascii="Times New Roman"/>
                <w:b w:val="false"/>
                <w:i w:val="false"/>
                <w:color w:val="000000"/>
                <w:sz w:val="20"/>
              </w:rPr>
              <w:t xml:space="preserve">
б </w:t>
            </w:r>
            <w:r>
              <w:br/>
            </w:r>
            <w:r>
              <w:rPr>
                <w:rFonts w:ascii="Times New Roman"/>
                <w:b w:val="false"/>
                <w:i w:val="false"/>
                <w:color w:val="000000"/>
                <w:sz w:val="20"/>
              </w:rPr>
              <w:t xml:space="preserve">
р </w:t>
            </w:r>
            <w:r>
              <w:br/>
            </w:r>
            <w:r>
              <w:rPr>
                <w:rFonts w:ascii="Times New Roman"/>
                <w:b w:val="false"/>
                <w:i w:val="false"/>
                <w:color w:val="000000"/>
                <w:sz w:val="20"/>
              </w:rPr>
              <w:t xml:space="preserve">
ь </w:t>
            </w:r>
          </w:p>
        </w:tc>
        <w:tc>
          <w:tcPr>
            <w:tcW w:w="7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 </w:t>
            </w:r>
            <w:r>
              <w:br/>
            </w:r>
            <w:r>
              <w:rPr>
                <w:rFonts w:ascii="Times New Roman"/>
                <w:b w:val="false"/>
                <w:i w:val="false"/>
                <w:color w:val="000000"/>
                <w:sz w:val="20"/>
              </w:rPr>
              <w:t xml:space="preserve">
е </w:t>
            </w:r>
            <w:r>
              <w:br/>
            </w:r>
            <w:r>
              <w:rPr>
                <w:rFonts w:ascii="Times New Roman"/>
                <w:b w:val="false"/>
                <w:i w:val="false"/>
                <w:color w:val="000000"/>
                <w:sz w:val="20"/>
              </w:rPr>
              <w:t xml:space="preserve">
к </w:t>
            </w:r>
            <w:r>
              <w:br/>
            </w:r>
            <w:r>
              <w:rPr>
                <w:rFonts w:ascii="Times New Roman"/>
                <w:b w:val="false"/>
                <w:i w:val="false"/>
                <w:color w:val="000000"/>
                <w:sz w:val="20"/>
              </w:rPr>
              <w:t xml:space="preserve">
а </w:t>
            </w:r>
            <w:r>
              <w:br/>
            </w:r>
            <w:r>
              <w:rPr>
                <w:rFonts w:ascii="Times New Roman"/>
                <w:b w:val="false"/>
                <w:i w:val="false"/>
                <w:color w:val="000000"/>
                <w:sz w:val="20"/>
              </w:rPr>
              <w:t xml:space="preserve">
б </w:t>
            </w:r>
            <w:r>
              <w:br/>
            </w:r>
            <w:r>
              <w:rPr>
                <w:rFonts w:ascii="Times New Roman"/>
                <w:b w:val="false"/>
                <w:i w:val="false"/>
                <w:color w:val="000000"/>
                <w:sz w:val="20"/>
              </w:rPr>
              <w:t xml:space="preserve">
р </w:t>
            </w:r>
            <w:r>
              <w:br/>
            </w:r>
            <w:r>
              <w:rPr>
                <w:rFonts w:ascii="Times New Roman"/>
                <w:b w:val="false"/>
                <w:i w:val="false"/>
                <w:color w:val="000000"/>
                <w:sz w:val="20"/>
              </w:rPr>
              <w:t xml:space="preserve">
ь </w:t>
            </w:r>
          </w:p>
        </w:tc>
      </w:tr>
      <w:tr>
        <w:trPr>
          <w:trHeight w:val="30" w:hRule="atLeast"/>
        </w:trPr>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 заполняется в зависимости от даты начала поставки. В графах, где поставка не предполагается, проставляется "0" или "-".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Адреса и реквизиты Сторон: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9"/>
        <w:gridCol w:w="6281"/>
      </w:tblGrid>
      <w:tr>
        <w:trPr>
          <w:trHeight w:val="30" w:hRule="atLeast"/>
        </w:trPr>
        <w:tc>
          <w:tcPr>
            <w:tcW w:w="679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Заказчик </w:t>
            </w:r>
            <w:r>
              <w:br/>
            </w:r>
            <w:r>
              <w:rPr>
                <w:rFonts w:ascii="Times New Roman"/>
                <w:b w:val="false"/>
                <w:i w:val="false"/>
                <w:color w:val="000000"/>
                <w:sz w:val="20"/>
              </w:rPr>
              <w:t xml:space="preserve">
_____________________________ </w:t>
            </w:r>
            <w:r>
              <w:br/>
            </w:r>
            <w:r>
              <w:rPr>
                <w:rFonts w:ascii="Times New Roman"/>
                <w:b w:val="false"/>
                <w:i w:val="false"/>
                <w:color w:val="000000"/>
                <w:sz w:val="20"/>
              </w:rPr>
              <w:t xml:space="preserve">
(полное наименование) </w:t>
            </w:r>
            <w:r>
              <w:br/>
            </w:r>
            <w:r>
              <w:rPr>
                <w:rFonts w:ascii="Times New Roman"/>
                <w:b w:val="false"/>
                <w:i w:val="false"/>
                <w:color w:val="000000"/>
                <w:sz w:val="20"/>
              </w:rPr>
              <w:t xml:space="preserve">
_____________________________ </w:t>
            </w:r>
            <w:r>
              <w:br/>
            </w:r>
            <w:r>
              <w:rPr>
                <w:rFonts w:ascii="Times New Roman"/>
                <w:b w:val="false"/>
                <w:i w:val="false"/>
                <w:color w:val="000000"/>
                <w:sz w:val="20"/>
              </w:rPr>
              <w:t xml:space="preserve">
_____________________________ </w:t>
            </w:r>
            <w:r>
              <w:br/>
            </w:r>
            <w:r>
              <w:rPr>
                <w:rFonts w:ascii="Times New Roman"/>
                <w:b w:val="false"/>
                <w:i w:val="false"/>
                <w:color w:val="000000"/>
                <w:sz w:val="20"/>
              </w:rPr>
              <w:t xml:space="preserve">
(адрес) </w:t>
            </w:r>
            <w:r>
              <w:br/>
            </w:r>
            <w:r>
              <w:rPr>
                <w:rFonts w:ascii="Times New Roman"/>
                <w:b w:val="false"/>
                <w:i w:val="false"/>
                <w:color w:val="000000"/>
                <w:sz w:val="20"/>
              </w:rPr>
              <w:t xml:space="preserve">
_____________________________ </w:t>
            </w:r>
            <w:r>
              <w:br/>
            </w:r>
            <w:r>
              <w:rPr>
                <w:rFonts w:ascii="Times New Roman"/>
                <w:b w:val="false"/>
                <w:i w:val="false"/>
                <w:color w:val="000000"/>
                <w:sz w:val="20"/>
              </w:rPr>
              <w:t xml:space="preserve">
(телефон, факс) </w:t>
            </w:r>
            <w:r>
              <w:br/>
            </w:r>
            <w:r>
              <w:rPr>
                <w:rFonts w:ascii="Times New Roman"/>
                <w:b w:val="false"/>
                <w:i w:val="false"/>
                <w:color w:val="000000"/>
                <w:sz w:val="20"/>
              </w:rPr>
              <w:t xml:space="preserve">
_____________________________ </w:t>
            </w:r>
            <w:r>
              <w:br/>
            </w:r>
            <w:r>
              <w:rPr>
                <w:rFonts w:ascii="Times New Roman"/>
                <w:b w:val="false"/>
                <w:i w:val="false"/>
                <w:color w:val="000000"/>
                <w:sz w:val="20"/>
              </w:rPr>
              <w:t xml:space="preserve">
(Ф.И.О.) </w:t>
            </w:r>
            <w:r>
              <w:br/>
            </w:r>
            <w:r>
              <w:rPr>
                <w:rFonts w:ascii="Times New Roman"/>
                <w:b w:val="false"/>
                <w:i w:val="false"/>
                <w:color w:val="000000"/>
                <w:sz w:val="20"/>
              </w:rPr>
              <w:t xml:space="preserve">
_____________________________ </w:t>
            </w:r>
            <w:r>
              <w:br/>
            </w:r>
            <w:r>
              <w:rPr>
                <w:rFonts w:ascii="Times New Roman"/>
                <w:b w:val="false"/>
                <w:i w:val="false"/>
                <w:color w:val="000000"/>
                <w:sz w:val="20"/>
              </w:rPr>
              <w:t xml:space="preserve">
(подпись) </w:t>
            </w:r>
            <w:r>
              <w:br/>
            </w:r>
            <w:r>
              <w:rPr>
                <w:rFonts w:ascii="Times New Roman"/>
                <w:b w:val="false"/>
                <w:i w:val="false"/>
                <w:color w:val="000000"/>
                <w:sz w:val="20"/>
              </w:rPr>
              <w:t xml:space="preserve">
«_____» ____________ _______ г. </w:t>
            </w:r>
            <w:r>
              <w:br/>
            </w:r>
            <w:r>
              <w:rPr>
                <w:rFonts w:ascii="Times New Roman"/>
                <w:b w:val="false"/>
                <w:i w:val="false"/>
                <w:color w:val="000000"/>
                <w:sz w:val="20"/>
              </w:rPr>
              <w:t xml:space="preserve">
МП </w:t>
            </w:r>
          </w:p>
        </w:tc>
        <w:tc>
          <w:tcPr>
            <w:tcW w:w="628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Единый дистрибьютор </w:t>
            </w:r>
            <w:r>
              <w:br/>
            </w:r>
            <w:r>
              <w:rPr>
                <w:rFonts w:ascii="Times New Roman"/>
                <w:b w:val="false"/>
                <w:i w:val="false"/>
                <w:color w:val="000000"/>
                <w:sz w:val="20"/>
              </w:rPr>
              <w:t xml:space="preserve">
_____________________________ </w:t>
            </w:r>
            <w:r>
              <w:br/>
            </w:r>
            <w:r>
              <w:rPr>
                <w:rFonts w:ascii="Times New Roman"/>
                <w:b w:val="false"/>
                <w:i w:val="false"/>
                <w:color w:val="000000"/>
                <w:sz w:val="20"/>
              </w:rPr>
              <w:t xml:space="preserve">
(полное наименование) </w:t>
            </w:r>
            <w:r>
              <w:br/>
            </w:r>
            <w:r>
              <w:rPr>
                <w:rFonts w:ascii="Times New Roman"/>
                <w:b w:val="false"/>
                <w:i w:val="false"/>
                <w:color w:val="000000"/>
                <w:sz w:val="20"/>
              </w:rPr>
              <w:t xml:space="preserve">
_____________________________ </w:t>
            </w:r>
            <w:r>
              <w:br/>
            </w:r>
            <w:r>
              <w:rPr>
                <w:rFonts w:ascii="Times New Roman"/>
                <w:b w:val="false"/>
                <w:i w:val="false"/>
                <w:color w:val="000000"/>
                <w:sz w:val="20"/>
              </w:rPr>
              <w:t xml:space="preserve">
_____________________________  </w:t>
            </w:r>
            <w:r>
              <w:br/>
            </w:r>
            <w:r>
              <w:rPr>
                <w:rFonts w:ascii="Times New Roman"/>
                <w:b w:val="false"/>
                <w:i w:val="false"/>
                <w:color w:val="000000"/>
                <w:sz w:val="20"/>
              </w:rPr>
              <w:t xml:space="preserve">
(адрес) </w:t>
            </w:r>
            <w:r>
              <w:br/>
            </w:r>
            <w:r>
              <w:rPr>
                <w:rFonts w:ascii="Times New Roman"/>
                <w:b w:val="false"/>
                <w:i w:val="false"/>
                <w:color w:val="000000"/>
                <w:sz w:val="20"/>
              </w:rPr>
              <w:t xml:space="preserve">
_____________________________ </w:t>
            </w:r>
            <w:r>
              <w:br/>
            </w:r>
            <w:r>
              <w:rPr>
                <w:rFonts w:ascii="Times New Roman"/>
                <w:b w:val="false"/>
                <w:i w:val="false"/>
                <w:color w:val="000000"/>
                <w:sz w:val="20"/>
              </w:rPr>
              <w:t xml:space="preserve">
(телефон, факс) </w:t>
            </w:r>
            <w:r>
              <w:br/>
            </w:r>
            <w:r>
              <w:rPr>
                <w:rFonts w:ascii="Times New Roman"/>
                <w:b w:val="false"/>
                <w:i w:val="false"/>
                <w:color w:val="000000"/>
                <w:sz w:val="20"/>
              </w:rPr>
              <w:t xml:space="preserve">
_____________________________ </w:t>
            </w:r>
            <w:r>
              <w:br/>
            </w:r>
            <w:r>
              <w:rPr>
                <w:rFonts w:ascii="Times New Roman"/>
                <w:b w:val="false"/>
                <w:i w:val="false"/>
                <w:color w:val="000000"/>
                <w:sz w:val="20"/>
              </w:rPr>
              <w:t xml:space="preserve">
(Ф.И.О.) </w:t>
            </w:r>
            <w:r>
              <w:br/>
            </w:r>
            <w:r>
              <w:rPr>
                <w:rFonts w:ascii="Times New Roman"/>
                <w:b w:val="false"/>
                <w:i w:val="false"/>
                <w:color w:val="000000"/>
                <w:sz w:val="20"/>
              </w:rPr>
              <w:t xml:space="preserve">
_____________________________ </w:t>
            </w:r>
            <w:r>
              <w:br/>
            </w:r>
            <w:r>
              <w:rPr>
                <w:rFonts w:ascii="Times New Roman"/>
                <w:b w:val="false"/>
                <w:i w:val="false"/>
                <w:color w:val="000000"/>
                <w:sz w:val="20"/>
              </w:rPr>
              <w:t xml:space="preserve">
(подпись) </w:t>
            </w:r>
            <w:r>
              <w:br/>
            </w:r>
            <w:r>
              <w:rPr>
                <w:rFonts w:ascii="Times New Roman"/>
                <w:b w:val="false"/>
                <w:i w:val="false"/>
                <w:color w:val="000000"/>
                <w:sz w:val="20"/>
              </w:rPr>
              <w:t xml:space="preserve">
«_____» ____________ _______ г. </w:t>
            </w:r>
            <w:r>
              <w:br/>
            </w:r>
            <w:r>
              <w:rPr>
                <w:rFonts w:ascii="Times New Roman"/>
                <w:b w:val="false"/>
                <w:i w:val="false"/>
                <w:color w:val="000000"/>
                <w:sz w:val="20"/>
              </w:rPr>
              <w:t xml:space="preserve">
МП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