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2ab7" w14:textId="e912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августа 2006 года N 765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2007 года N 630. Утратило силу постановлением Правительства Республики Казахстан от 28 декабря 2007 года N 1317 (вводится в действие по истечении 30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26 июля 2007 года N 630 утратило силу постановлением Правительства Республики Казахстан от 28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30 календарных дней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августа 2006 года N 765 "О Таможенном тарифе Республики Казахстан" (САПП Республики Казахстан, 2006 г., N 30, ст. 324)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Таможенном тарифе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Ставках таможенных пошлин на товары, ввозимые на территорию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3"/>
        <w:gridCol w:w="6093"/>
        <w:gridCol w:w="1873"/>
        <w:gridCol w:w="1753"/>
      </w:tblGrid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2523 10 000 0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клинкеры цементные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портландцемент: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2523 21 000 0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цемент белый, искусственно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окрашенный или неокрашенный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2523 29 000 0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2523 30 000 0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цемент глиноземистый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2523 90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цементы гидравлические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2523 90 100 0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цемент для доменных печей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2523 90 300 0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пуццолан-цемент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2523 90 900 0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3"/>
        <w:gridCol w:w="6093"/>
        <w:gridCol w:w="1873"/>
        <w:gridCol w:w="1753"/>
      </w:tblGrid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2523 10 000 0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клинкеры цементные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портландцемент: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2523 21 000 0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цемент белый, искусственно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окрашенный или неокрашенный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2523 29 000 0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2523 30 000 0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цемент глиноземистый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2523 90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цементы гидравлические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2523 90 100 0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цемент для доменных печей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2523 90 300 0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пуццолан-цемент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2523 90 900 0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3"/>
        <w:gridCol w:w="6093"/>
        <w:gridCol w:w="1873"/>
        <w:gridCol w:w="1753"/>
      </w:tblGrid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2713 20 000 0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битум нефтяной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3"/>
        <w:gridCol w:w="6093"/>
        <w:gridCol w:w="1873"/>
        <w:gridCol w:w="1753"/>
      </w:tblGrid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2713 20 000 0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битум нефтяной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3"/>
        <w:gridCol w:w="6093"/>
        <w:gridCol w:w="1873"/>
        <w:gridCol w:w="1753"/>
      </w:tblGrid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2713 90 900 0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3"/>
        <w:gridCol w:w="6093"/>
        <w:gridCol w:w="1873"/>
        <w:gridCol w:w="1753"/>
      </w:tblGrid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2713 90 900 0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3"/>
        <w:gridCol w:w="6093"/>
        <w:gridCol w:w="1873"/>
        <w:gridCol w:w="1753"/>
      </w:tblGrid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6810 11 100 0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из облегченного бетона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основой из битой пемзы,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гранулированного шлака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т.д.)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6810 11 900 0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3"/>
        <w:gridCol w:w="6093"/>
        <w:gridCol w:w="1873"/>
        <w:gridCol w:w="1753"/>
      </w:tblGrid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6810 11 100 0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из облегченного бетона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основой из битой пемзы,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гранулированного шлака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т.д.)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6810 11 900 0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3"/>
        <w:gridCol w:w="6093"/>
        <w:gridCol w:w="1933"/>
        <w:gridCol w:w="1673"/>
      </w:tblGrid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7208 10 000 0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рулонах, без дальнейшей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обработки, кроме горячей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прокатки, с рельефным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рисунком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рулонах, без дальнейшей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обработки, кроме горячей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прокатки, протравленный,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7208 25 000 0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толщиной 4,75 мм или более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7208 26 000 0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толщиной 3 мм или более,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менее 4,75 мм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7208 27 000 0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толщиной менее 3 мм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рулонах, без дальнейшей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обработки, кроме горячей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прокатки, прочий: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7208 36 000 0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толщиной более 10 мм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7208 37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толщиной 4,75 мм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более, но не более 10 мм: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7208 37 100 0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предназначенный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вторичной прокатки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7208 37 900 0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7208 38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толщиной 3 мм или более,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менее 4,75 мм: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7208 38 100 0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предназначенный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вторичной прокатки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7208 38 900 0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7208 39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толщиной менее 3 мм: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7208 39 100 0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предназначенный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вторичной прокатки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7208 39 900 0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7208 40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в рулонах,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дальнейшей обработки,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горячей прокатки,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рельефным рисунком: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7208 40 100 0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толщиной 2 мм или более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7208 40 900 0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толщиной менее 2 мм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в рулонах,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дальнейшей обработки,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горячей прокатки, прочий: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7208 51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толщиной более 10 мм: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7208 51 100 0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прокатанный по четырем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граням или в прямоугольном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закрытом калибре, шириной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1250 мм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прочий, толщиной: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7208 51 300 0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более 20 мм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7208 51 500 0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более 15 мм, но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 мм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более 10 мм, но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 мм, шириной: 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7208 51 910 0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----- 2050 мм или более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7208 51 990 0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менее 2050 мм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7208 52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толщиной 4,75 мм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более, но не более 10 мм: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7208 52 100 0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прокатанный по четырем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граням или в прямоугольном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закрытом калибре, шириной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1250 мм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прочий, шириной: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7208 52 910 0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---- 2050 мм или более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7208 52 990 0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менее 2050 мм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7208 53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толщиной 3 мм или более,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менее 4,75 мм: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7208 53 100 0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прокатанный по четырем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граням или в прямоугольном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закрытом калибре, шириной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1250 мм и толщиной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или более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7208 53 900 0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7208 54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толщиной менее 3 мм: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7208 54 100 0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толщиной 2 мм или более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7208 54 900 0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толщиной менее 2 мм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7208 90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прочий: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7208 90 100 0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без дальнейшей обработки,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обработки поверхности,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просто разрезанный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прямоугольных (включая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квадратные)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7208 90 900 0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нелегированной стали шириной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мм или более,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холоднокатанный (обжатый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холодном состоянии),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неплакированный,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гальванического или другого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рулонах, без дальнейшей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обработки, кроме холодной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прокатки (обжатия в холодном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состоянии):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7209 15 000 0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толщиной 3 мм или более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7209 16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толщиной более 1 мм, 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 мм: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7209 16 100 0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из электротехнической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7209 16 900 0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7209 17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толщиной 0,5 мм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более, но не более 1 мм: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7209 17 100 0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из электротехнической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7209 17 900 0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7209 18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толщиной менее 0,5 мм: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7209 18 100 0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из электротехнической стали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прочий: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7209 18 910 0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толщиной 0,35 мм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более, но менее 0,5 мм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7209 18 990 0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толщиной менее 0,35 мм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в рулонах,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дальнейшей обработки,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холодной прокатки (обжатия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холодном состоянии):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7209 25 000 0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толщиной 3 мм или более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7209 26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толщиной более 1 мм, 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 мм: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7209 26 100 0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из электротехнической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7209 26 900 0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7209 27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толщиной 0,5 мм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более, но не более 1 мм: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7209 27 100 0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из электротехнической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7209 27 900 0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7209 28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толщиной менее 0,5 мм: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7209 28 100 0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из электротехнической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7209 28 900 0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7209 90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прочий: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7209 90 100 0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без дальнейшей обработки,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обработки поверхности,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просто разрезанный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прямоугольных (включая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квадратные)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7209 90 900 0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нелегированной стали шириной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мм или более,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плакированный,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гальваническим или другим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покрытием: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гальваническим или другим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покрытием оловом: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7210 11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толщиной 0,5 мм или более: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7210 11 100 0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без дальнейшей обработки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обработки поверхности,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просто разрезанный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прямоугольных (включая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квадратные)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7210 11 900 0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7210 12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толщиной менее 0,5 мм: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без дальнейшей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обработки, кроме обработки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поверхности, или просто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разрезанный на заготовки,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прямоугольных (включая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квадратные):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7210 12 110 0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белая жесть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7210 12 190 0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прочий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7210 12 900 0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7210 20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гальваническим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покрытием свинцом,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свинцово-оловянный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сплав: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7210 20 100 0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без дальнейшей обработки,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обработки поверхности,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просто разрезанный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прямоугольных (включая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квадратные)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7210 20 900 0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7210 30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электролитически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оцинкованный: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7210 30 100 0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без дальнейшей обработки,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обработки поверхности,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просто разрезанный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прямоугольных (включая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квадратные)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7210 30 900 0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оцинкованный иным способом: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7210 41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гофрированный: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7210 41 100 0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без дальнейшей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обработки, кроме обработки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поверхности, или просто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разрезанный на заготовки,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прямоугольных (включая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квадратные)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7210 41 900 0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7210 49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прочий: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7210 49 100 0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без дальнейшей обработки,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обработки поверхности,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просто разрезанный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прямоугольных (включая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квадратные)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7210 49 900 0 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7210 50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гальваническим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покрытием оксидами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 или хромом и оксидами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7210 50 100 0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без дальнейшей обработки,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обработки поверхности,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просто разрезанный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прямоугольных (включая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квадратные)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7210 50 900 0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гальваническим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покрытием алюминием: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7210 61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с гальваническим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покрытием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алюминиево-цинковыми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сплавами: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7210 61 100 0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без дальнейшей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обработки, кроме обработки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поверхности, или просто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разрезанный на заготовки,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прямоугольных (включая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квадратные)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7210 61 900 0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7210 69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прочий: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7210 69 100 0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без дальнейшей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обработки, кроме обработки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поверхности, или просто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разрезанный на заготовки,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прямоугольных (включая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квадратные)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7210 69 900 0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7210 70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окрашенный, лакированный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покрытый пластмассой: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без дальнейшей обработки,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обработки поверхности,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просто разрезанный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прямоугольных (включая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квадратные):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7210 70 310 0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белая жесть и изделия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гальваническим или другим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покрытием оксидами хрома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хромом и оксидами хрома,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лакированные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7210 70 900 0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7210 90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прочий: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7210 90 100 0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посеребреный,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позолоченный, покрытый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гальваническим способом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платиной или эмалированный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прочий: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без дальнейшей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обработки, кроме обработки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поверхности, 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плакирование, или просто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разрезанный на заготовки,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прямоугольных (включая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квадратные):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7210 90 310 0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плакированный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7210 90 330 0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луженый и с нанесенной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печатью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7210 90 380 0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прочий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7210 90 900 0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нелегированной стали шириной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600 мм,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неплакированный,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гальванического или другого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без дальнейшей обработки,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горячей прокатки: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7211 13 000 0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прокатанный по четырем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граням или в прямоугольном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закрытом калибре, шириной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150 мм и толщиной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4 мм, не в рулонах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рельефного рисунка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7211 14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толщиной 4,75 мм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более, прочий: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7211 14 100 0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шириной более 500 мм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7211 14 900 0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шириной не более 500 мм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7211 19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прочий: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7211 19 200 0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шириной более 500 мм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7211 19 900 0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шириной не более 500 мм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без дальнейшей обработки,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холодной прокатки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(обжатия в холодном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состоянии):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7211 23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содержащий менее 0,25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мас.% углерода: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7211 23 100 0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шириной более 500 мм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шириной не более 500 мм: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7211 23 510 0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в рулонах,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белой жести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прочий: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7211 23 910 0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из электротехнической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7211 23 990 0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прочий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7211 29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прочий: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7211 29 200 0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шириной более 500 мм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шириной не более 500 мм: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7211 29 500 0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содержащий 0,25 мас.%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более, но менее 0,6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мас.% углерода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7211 29 900 0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содержащий 0,6 мас.%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более углерода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7211 90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прочий: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шириной более 500 мм: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7211 90 110 0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без дальнейшей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обработки, кроме обработки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7211 90 190 0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7211 90 900 0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шириной не более 500 мм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нелегированной стали шириной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600 мм, плакированный,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гальваническим или другим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покрытием: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7212 10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гальваническим или другим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покрытием оловом: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7212 10 100 0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белая жесть,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дальнейшей обработки,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поверхности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прочий: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шириной более 500 мм: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7212 10 910 0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без дальнейшей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обработки, кроме обработки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7212 10 930 0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прочий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7212 10 990 0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шириной не более 500 мм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7212 20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электролитически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оцинкованный: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шириной более 500 мм: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7212 20 110 0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без дальнейшей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обработки, кроме обработки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7212 20 190 0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7212 20 900 0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шириной не более 500 мм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7212 30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оцинкованный иным способом: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шириной более 500 мм: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7212 30 110 0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без дальнейшей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обработки, кроме обработки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7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7212 30 190 0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7212 30 900 0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шириной не более 500 мм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7212 40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окрашенный, лакированный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покрытый пластмассой: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7212 40 100 0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белая жесть,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дальнейшей обработки,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лаком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прочий: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шириной более 500 мм: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7212 40 910 0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без дальнейшей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обработки, кроме обработки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7212 40 930 0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прочий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шириной не более 500 мм: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7212 40 950 0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с гальваническим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покрытием оксидами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 или хромом и оксидами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хрома, лакированный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7212 50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покрытый иным способом: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шириной более 500 мм: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7212 50 100 0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посеребреный,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позолоченный, покрытый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гальваническим способом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платиной или эмалированный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прочий: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без дальнейшей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обработки, кроме обработки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7212 50 310 0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покрытый свинцом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7212 50 510 0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прочий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7212 50 580 0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прочий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шириной не более 500 мм: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7212 50 750 0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с гальваническим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покрытием медью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7212 50 910 0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с гальваническим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покрытием хромом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никелем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с гальваническим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покрытием алюминием: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7212 50 930 0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с гальваническим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покрытием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алюминиево-цинковыми сплавами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7212 50 970 0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прочий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7212 50 990 0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7212 60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плакированный: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шириной более 500 мм: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7212 60 110 0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без дальнейшей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обработки, кроме обработки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7212 60 190 0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шириной не более 500 мм: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без дальнейшей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обработки, кроме обработки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7212 60 910 0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горячекатанный,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дальнейшей обработки,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плакирования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7212 60 930 0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прочий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7212 60 990 0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горячекатаные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 смотанных бухтах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или нелегированной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стали: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7213 10 000 0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имеющие выемки, выступы,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борозды или 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деформации, полученные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 прокатки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7213 20 000 0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автоматной стали прочие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7213 91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круглого сечения диаметром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14 мм: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7213 91 100 0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используемые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армирования бетона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7213 91 200 0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используемые для шинного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прочие: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7213 91 410 0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содержащие 0,06 мас.%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менее углерода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7213 91 490 0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содержащие более 0,06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мас.%, но менее 0,25 мас.%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7213 91 700 0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содержащие 0,25 мас.%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более, но не более 0,75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мас.% углерода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7213 91 900 0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содержащие более 0,75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мас.% углерода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7213 99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прочие: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7213 99 100 0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содержащие менее 0,25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мас.% углерода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7213 99 900 0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содержащие 0,25 мас.%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более углерода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из железа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нелегированной стали,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дальнейшей обработки,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ковки, горячей прокатки,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горячего волочения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горячего экструдирования,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прутки, скрученные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прокатки, прочие: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7214 10 000 0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кованые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7214 20 000 0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имеющие выемки, выступы,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борозды или 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деформации, полученные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 прокатки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скрученные после прокатки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7214 30 000 0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автоматной стали прочие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7214 91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прямоугольного (кроме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квадратного) поперечного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сечения: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7214 91 100 0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содержащие менее 0,25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мас.% углерода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7214 91 900 0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содержащие 0,25 мас.%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более углерода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7214 99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прочие: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содержащие менее 0,25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мас.% углерода: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7214 99 100 0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используемые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армирования бетона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круглого сечения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диаметром: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7214 99 310 0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----- 80 мм или более 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7214 99 390 0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менее 80 мм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7214 99 500 0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прочие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содержащие 0,25 мас.%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более, но менее 0,6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мас.% углерода: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круглого сечения,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диаметром: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7214 99 610 0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----- 80 мм или более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7214 99 690 0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менее 80 мм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7214 99 800 0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прочие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7214 99 900 0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содержащие 0,6 мас.%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углерода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3"/>
        <w:gridCol w:w="6093"/>
        <w:gridCol w:w="1873"/>
        <w:gridCol w:w="1753"/>
      </w:tblGrid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7208 10 000 0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рулонах, без дальнейшей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обработки, кроме горячей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прокатки, с рельефным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рисунком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рулонах, без дальнейшей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обработки, кроме горячей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прокатки, протравленный,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7208 25 000 0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толщиной 4,75 мм или более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7208 26 000 0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толщиной 3 мм или более,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менее 4,75 мм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7208 27 000 0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толщиной менее 3 мм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рулонах, без дальнейшей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обработки, кроме горячей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прокатки, прочий: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7208 36 000 0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толщиной более 10 мм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7208 37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толщиной 4,75 мм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более, но не более 10 мм: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7208 37 100 0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предназначенный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вторичной прокатки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7208 37 900 0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7208 38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толщиной 3 мм или более,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менее 4,75 мм: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7208 38 100 0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предназначенный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вторичной прокатки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7208 38 900 0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7208 39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толщиной менее 3 мм: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7208 39 100 0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предназначенный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вторичной прокатки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7208 39 900 0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7208 40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в рулонах,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дальнейшей обработки,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горячей прокатки,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рельефным рисунком: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7208 40 100 0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толщиной 2 мм или более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7208 40 900 0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толщиной менее 2 мм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в рулонах,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дальнейшей обработки,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горячей прокатки,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7208 51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толщиной более 10 мм: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7208 51 100 0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прокатанный по четырем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граням или в прямоугольном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закрытом калибре, шириной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1250 мм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прочий, толщиной: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7208 51 300 0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более 20 мм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7208 51 500 0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более 15 мм, но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 мм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более 10 мм, но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 мм, шириной: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7208 51 910 0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----- 2050 мм или более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7208 51 990 0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менее 2050 мм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7208 52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толщиной 4,75 мм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более, но не более 10 мм: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7208 52 100 0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прокатанный по четырем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граням или в прямоугольном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закрытом калибре, шириной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1250 мм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прочий, шириной: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7208 52 910 0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---- 2050 мм или более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7208 52 990 0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менее 2050 мм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7208 53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толщиной 3 мм или более,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менее 4,75 мм: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7208 53 100 0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прокатанный по четырем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граням или в прямоугольном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закрытом калибре, шириной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1250 мм и толщиной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или более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7208 53 900 0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7208 54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толщиной менее 3 мм: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7208 54 100 0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толщиной 2 мм или более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7208 54 900 0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толщиной менее 2 мм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7208 90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прочий: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7208 90 100 0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без дальнейшей обработки,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обработки поверхности,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просто разрезанный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прямоугольных (включая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квадратные)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7208 90 900 0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нелегированной стали шириной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мм или более,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холоднокатанный (обжатый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холодном состоянии),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неплакированный,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гальванического или другого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рулонах, без дальнейшей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обработки, кроме холодной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прокатки (обжатия в холодном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состоянии):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7209 15 000 0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толщиной 3 мм или более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7209 16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толщиной более 1 мм, 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 мм: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7209 16 100 0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из электротехнической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7209 16 900 0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7209 17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толщиной 0,5 мм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более, но не более 1 мм: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7209 17 100 0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из электротехнической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7209 17 900 0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7209 18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толщиной менее 0,5 мм: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7209 18 100 0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из электротехнической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прочий: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7209 18 910 0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толщиной 0,35 мм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более, но менее 0,5 мм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7209 18 990 0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толщиной менее 0,35 мм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в рулонах,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дальнейшей обработки,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холодной прокатки (обжатия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холодном состоянии):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7209 25 000 0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толщиной 3 мм или более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7709 26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толщиной более 1 мм, 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 мм: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7209 26 100 0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из электротехнической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7209 26 900 0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7209 27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толщиной 0,5 мм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более, но не более 1 мм: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7209 27 100 0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из электротехнической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7209 27 900 0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7209 28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толщиной менее 0,5 мм: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7209 28 100 0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из электротехнической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7209 28 900 0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7209 90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7209 90 100 0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без дальнейшей обработки,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обработки поверхности,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просто разрезанный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прямоугольных (включая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квадратные)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7209 90 900 0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нелегированной стали шириной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мм или более,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плакированный,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гальваническим или другим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покрытием: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гальваническим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покрытием оловом: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7210 11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толщиной 0,5 мм или более: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4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7210 11 100 0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без дальнейшей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обработки, кроме обработки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поверхности, или просто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разрезанный на заготовки,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прямоугольных (включая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квадратные)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7210 11 900 0 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7210 12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толщиной менее 0,5 мм: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без дальнейшей обработки,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обработки поверхности,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просто разрезанный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прямоугольных (включая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квадратные):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7210 12 110 0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белая жесть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7210 12 190 0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прочий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7210 12 900 0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7210 20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гальваническим или другим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покрытием свинцом, 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свинцово-оловянный сплав: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7210 20 100 0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без дальнейшей обработки,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обработки поверхности,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просто разрезанный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прямоугольных (включая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квадратные)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7210 20 900 0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7210 30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электролитически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оцинкованный: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7210 30 100 0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без дальнейшей обработки,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обработки поверхности,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просто разрезанный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прямоугольных (включая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квадратные)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7210 30 900 0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оцинкованный иным способом: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7210 41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гофрированный: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7210 41 100 0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без дальнейшей обработки,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обработки поверхности,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просто разрезанный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прямоугольных (включая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квадратные)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7210 41 900 0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7210 49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прочий: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7210 49 100 0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без дальнейшей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обработки, кроме обработки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поверхности, или просто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разрезанный на заготовки,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прямоугольных (включая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квадратные)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7210 49 900 0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7210 50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гальваническим или другим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покрытием оксидами хрома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хромом и оксидами хрома: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7210 50 100 0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без дальнейшей обработки,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обработки поверхности,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просто разрезанный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прямоугольных (включая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квадратные)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7210 50 900 0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гальваническим или другим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покрытием алюминием: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7210 61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с гальваническим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покрытием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алюминиево-цинковыми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сплавами: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7210 61 100 0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без дальнейшей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обработки, кроме обработки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поверхности, или просто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разрезанный на заготовки,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прямоугольных (включая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квадратные)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7210 61 900 0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7210 69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прочий: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7210 69 100 0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без дальнейшей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обработки, кроме обработки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поверхности, или просто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разрезанный на заготовки,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прямоугольных (включая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квадратные)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7210 69 900 0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7210 70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окрашенный, лакированный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покрытый пластмассой: 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без дальнейшей обработки,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обработки поверхности,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просто разрезанный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прямоугольных (включая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квадратные):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7210 70 310 0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белая жесть и изделия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гальваническим или другим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покрытием оксидами хрома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хромом и оксидами хрома,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лакированные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7210 70 390 0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7210 70 900 0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7210 90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прочий: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7210 90 100 0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посеребреный,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позолоченный, покрытый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гальваническим способом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платиной или эмалированный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прочий: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без дальнейшей обработки,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обработки поверхности,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плакирование,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 разрезанный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прямоугольных (включая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квадратные):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7210 90 310 0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плакированный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7210 90 330 0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луженый и с нанесенной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печатью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7210 90 380 0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прочий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7210 90 900 0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нелегированной стали шириной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600 мм,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неплакированный,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гальванического или другого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без дальнейшей обработки,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горячей прокатки: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7211 13 000 0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прокатанный по четырем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граням или в прямоугольном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закрытом калибре, шириной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150 мм и толщиной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4 мм, не в рулонах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рельефного рисунка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7211 14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толщиной 4,75 мм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более, прочий: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7211 14 100 0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шириной более 500 мм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7211 14 900 0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шириной не более 500 мм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7211 19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прочий: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7211 19 200 0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шириной более 500 мм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7211 19 900 0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шириной не более 500 мм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без дальнейшей обработки,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холодной прокатки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(обжатия в холодном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состоянии):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7211 23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содержащий менее 0,25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мас.% углерода: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7211 23 100 0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шириной более 500 мм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шириной не более 500 мм: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7211 23 510 0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в рулонах,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белой жести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прочий: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7211 23 910 0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из электротехнической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7211 23 990 0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прочий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7211 29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прочий: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7211 29 200 0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шириной более 500 мм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шириной не более 500 мм: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7211 29 500 0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содержащий 0,25 мас.%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более, но менее 0,6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мас.% углерода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7211 29 900 0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содержащий 0,6 мас.%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углерода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7211 90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прочий: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шириной более 500 мм: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7211 90 110 0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без дальнейшей обработки,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обработки поверхности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7211 90 190 0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7211 90 900 0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шириной не более 500 мм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железа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нелегированной стали шириной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600 мм, плакированный,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гальваническим или другим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покрытием: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7212 10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гальваническим или другим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покрытием оловом: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7212 10 100 0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белая жесть,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дальнейшей обработки,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поверхности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прочий: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шириной более 500 мм: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7212 10 910 0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без дальнейшей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обработки, кроме обработки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7212 10 930 0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прочий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7212 10 990 0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шириной не более 500 мм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7212 20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электролитически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оцинкованный: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шириной более 500 мм: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7212 20 110 0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без дальнейшей обработки,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обработки поверхности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7212 20 190 0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7212 20 900 0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шириной не более 500 мм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7212 30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оцинкованный иным способом: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шириной более 500 мм: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7212 30 110 0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без дальнейшей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обработки, кроме обработки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7212 30 190 0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7212 30 900 0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шириной не более 500 мм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7212 40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окрашенный, лакированный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покрытый пластмассой: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7212 40 100 0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белая жесть,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дальнейшей обработки,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лаком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прочий: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шириной более 500 мм: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7212 40 910 0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без дальнейшей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обработки, кроме обработки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7212 40 930 0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прочий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шириной не более 500 мм: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7212 40 950 0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с гальваническим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покрытием оксидами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 или хромом и оксидами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хрома, лакированный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7212 50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покрытый иным способом: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шириной более 500 мм: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7212 50 100 0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посеребреный,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позолоченный, покрытый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гальваническим способом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платиной или эмалированный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прочий: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без дальнейшей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обработки, кроме обработки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7212 50 310 0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покрытый свинцом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7212 50 510 0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прочий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7212 50 580 0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прочий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2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шириной не более 500 мм: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7212 50 750 0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с гальваническим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покрытием медью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7212 50 910 0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с гальваническим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покрытием хромом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никелем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с гальваническим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покрытием алюминием: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7212 50 930 0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с гальваническим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покрытием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алюминиево-цинковыми сплавами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7212 50 970 0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прочий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7212 50 990 0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7212 60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плакированный: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шириной более 500 мм: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7212 60 110 0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без дальнейшей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обработки, кроме обработки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7212 60 190 0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шириной не более 500 мм: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без дальнейшей обработки,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обработки поверхности: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7212 60 910 0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горячекатанный,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дальнейшей обработки,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плакирования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7212 60 930 0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прочий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7212 60 990 0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горячекатаные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 смотанных бухтах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или нелегированной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стали: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7213 10 000 0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имеющие выемки, выступы,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борозды или 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деформации, полученные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 прокатки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7213 20 000 0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автоматной стали прочие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7213 91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круглого сечения диаметром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14 мм: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7213 91 100 0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используемые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армирования бетона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7213 91 200 0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используемые для шинного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прочие: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7213 91 410 0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содержащие 0,06 мас.%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менее углерода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7213 91 490 0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содержащие более 0,06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мас.%, но менее 0,25 мас.%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7213 91 700 0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содержащие 0,25 мас.%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более, но не более 0,75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мас.% углерода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7213 91 900 0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содержащие более 0,75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мас.% углерода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7213 99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прочие: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7213 99 100 0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содержащие менее 0,25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мас.% углерода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9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7213 99 900 0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содержащие 0,25 мас.%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более углерода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из железа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нелегированной стали,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дальнейшей обработки,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ковки, горячей прокатки,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горячего волочения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горячего экструдирования,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прутки, скрученные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прокатки, прочие: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7214 10 000 0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кованые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7214 20 000 0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имеющие выемки, выступы,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борозды или 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деформации, полученные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 прокатки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скрученные после прокатки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7214 30 000 0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 автоматной стали прочие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7214 91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прямоугольного (кроме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квадратного) поперечного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сечения: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7214 91 100 0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содержащие менее 0,25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мас.% углерода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7214 91 900 0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содержащие 0,25 мас.%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более углерода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7214 99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прочие: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содержащие менее 0,25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мас.% углерода: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7214 99 100 0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используемые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армирования бетона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круглого сечения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диаметром: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7214 99 310 0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----- 80 мм или более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7214 99 390 0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менее 80 мм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7214 99 500 0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прочие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содержащие 0,25 мас.%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более, но менее 0,6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мас.% углерода: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круглого сечения,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диаметром: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7214 99 610 0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----- 80 мм или более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7214 99 690 0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менее 80 мм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3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7214 99 800 0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прочие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7214 99 900 0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содержащие 0,6 мас.%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более углерода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Министерству иностранных дел Республики Казахстан в двухнедельный срок уведомить Секретариат Интеграционного комитета Евразийского экономического сообщества о принимаемых Правительством Республики Казахстан мерах регулирования внешнеторговой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тридцати календарных дней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