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a7f" w14:textId="afc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производству и ремонту средств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2007 года N 626.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от 7 июня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единства измерений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производству и ремонту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при лицензировании деятельности по производству и ремонту средств измерений.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2000 года N 867 "Об утверждении квалификационных требований при лицензировании деятельности по производству и ремонту средств измерений" (САПП Республики Казахстан, 2000 г., N 26, ст. 302);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мая 2006 года N 380 "О внесении изменений в постановления Правительства Республики Казахстан от 7 июня 2000 года N 867 и от 24 января 2002 года N 100" (САПП Республики Казахстан, 2006 г., N 17, ст. 160).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2007 года N 626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ремонту средств измерений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производству и ремонту средств измерений (далее - Правила) разработаны в соответствии с законами Республики Казахстан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от 7 июня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обеспечении единства измерений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лицензирования деятельности по производству и ремонту средств измерений.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осуществление указанной деятельности выдается Комитетом по техническому регулированию и метрологии Министерства индустрии и торговли Республики Казахстан (далее - лицензиар).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Субъектами лицензирования являются физические и юридические лица, соответствующие квалификационным требованиям, предъявляемым при лицензировании деятельности по производству и ремонту средств измерений (далее - заявители).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заявители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заверенную копию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перечне применяемой документации на производство (ремонт) средств измерений, органе их утвердившем и сроках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перечне применяемых документов, регламентирующих методы измерений и испытаний с требуемой точностью, органе их утвердившем и сроках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технических паспортов (заверенные нотариусом) на производственные помещения, зарегистрированные в органах юстиции, либо в случае аренды предоставление копии договора (заверенной нотариусом) об аренде производственного помещения, а также сведения о назначении помещений и их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перечне применяемого оборудования, их метрологических характеристиках (диапазон измерений, класс точности, разряд), поверке оборудования, на каком этапе производства оно используется (для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сертификатов о метрологической аттестации или поверке применяемого измерительного и испытательного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сертификата об утверждении типа производимых средств измерений (для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выполнение метрологических услуг с юридическим лицом, имеющим право поверки производимых, ремонтируемых и применяемых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договоров, заключенных со специалистами, с приложением копий документов об образовании и опыте, а также сведения о дате последней аттестации и ее периодичности;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органов санитарного надзора, содержащее сведения о температуре, влажности, освещенности, уровне шума, составе воздуха, защите от механических, электромагнитных воздействий и прочих полей в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сведения должны быть подписаны заявителем.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выдаче лицензии (об отказе в выдаче) принимается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со всеми необходимыми документами.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лицензии юридическому лицу осуществляется по доверенности либо руководителю юридического лица, действующего на основании учредительных документов юридического лица, физическому лицу - при предъявлении документа, удостоверяющего личность.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является генеральной и выдается без ограничения срока действия.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является неотчуждаемой и не может быть передана лицензиатом другому юридическому или физическому лицу.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данными видами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заявителей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предусмотренные пунктом 5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данными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данными видами деятельности.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заявителю дается мотивированный ответ в письменном виде в сроки, установленные для выдачи лицензии.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если лицензиар в сроки, установленные для выдачи лицензии,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для выдачи лицензии, заявитель письменно уведомляет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Переоформление, выдача дубликатов,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приостановление действия лицензии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дубликатов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деятельности по производству и ремонту средств измерений из перечня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вернуть лицензию лицензиару.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2007 года N 626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лицензировании деятельности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ремонту средств измерений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 при лицензировании деятельности по производству и ремонту средств измерений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нормативной, а также утвержденной и согласованной в установленном порядке технической документации (технического задания, технических условий, конструкторско-технологической документации) на производство (ремонт)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нормативных документов, регламентирующих методы измерений и испытаний с требуемой 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либо в имущественном найме производственных помещений для производства (ремонта, в том числе для приемки и хранения) средств измерений, соответствующих санитарным нормам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труда и охраны окружающей среды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необходимого технологического, измерительного и испытательного оборудования, метрологически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аттестованного </w:t>
      </w:r>
      <w:r>
        <w:rPr>
          <w:rFonts w:ascii="Times New Roman"/>
          <w:b w:val="false"/>
          <w:i w:val="false"/>
          <w:color w:val="000000"/>
          <w:sz w:val="28"/>
        </w:rPr>
        <w:t>либо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порядке , обеспечивающего в полном объеме контроль качества сырья, комплектующих изделий и продукции, контроль влияющих величин при производстве и испытании производимых средств измерений (для производства), и контроль качества ремонтных работ (для ремонта), и руководств по их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регистрации типа производимых средств измерений в реестре государственной системы обеспечения единства измерений (для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обеспеченности поверкой производимых, ремонтируемых и применяемых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штата специалистов, имеющих техническое образование не ниже среднего специального, опыт практической работы по ремонту, юстировке и наладке средств измерений (для ремонта), прошедших внутреннюю аттестацию с целью определения уровня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документированной системы внутреннего контроля качества производства и испытания средств измерений (для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условий для проведения ремонта средств измерений и контроля качества ремонтных работ в соответствии с установленными требованиями (для ремонта);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заключений органов санитарного надзора, подтверждающих соответствие заявителя требованиям санитарных норм.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