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1a60d3" w14:textId="51a60d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прикомандирования сотрудников уголовно-исполнительной системы органов юстиции Республики Казахстан к государственным органам и международным организациям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19 июля 2007 года № 614. Утратило силу постановлением Правительства Республики Казахстан от 20 октября 2011 года № 1192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постановлением Правительства РК от 20.10.2011 </w:t>
      </w:r>
      <w:r>
        <w:rPr>
          <w:rFonts w:ascii="Times New Roman"/>
          <w:b w:val="false"/>
          <w:i w:val="false"/>
          <w:color w:val="ff0000"/>
          <w:sz w:val="28"/>
        </w:rPr>
        <w:t>№ 1192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со дня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28-2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18 марта 2002 года "Об органах юстиции"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 Правила прикомандирования сотрудников </w:t>
      </w:r>
      <w:r>
        <w:rPr>
          <w:rFonts w:ascii="Times New Roman"/>
          <w:b w:val="false"/>
          <w:i w:val="false"/>
          <w:color w:val="000000"/>
          <w:sz w:val="28"/>
        </w:rPr>
        <w:t>уголовно-исполнительной системы органов юстиции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к государственным органам и международным организациям.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вводится в действие со дня подписания.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Утверждены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постановлением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19 июля 2007 года N 614 </w:t>
      </w:r>
    </w:p>
    <w:bookmarkStart w:name="z3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Правила </w:t>
      </w:r>
      <w:r>
        <w:br/>
      </w:r>
      <w:r>
        <w:rPr>
          <w:rFonts w:ascii="Times New Roman"/>
          <w:b/>
          <w:i w:val="false"/>
          <w:color w:val="000000"/>
        </w:rPr>
        <w:t xml:space="preserve">
прикомандирования сотрудников уголовно-исполнительной </w:t>
      </w:r>
      <w:r>
        <w:br/>
      </w:r>
      <w:r>
        <w:rPr>
          <w:rFonts w:ascii="Times New Roman"/>
          <w:b/>
          <w:i w:val="false"/>
          <w:color w:val="000000"/>
        </w:rPr>
        <w:t xml:space="preserve">
системы органов юстиции Республики Казахстан к </w:t>
      </w:r>
      <w:r>
        <w:br/>
      </w:r>
      <w:r>
        <w:rPr>
          <w:rFonts w:ascii="Times New Roman"/>
          <w:b/>
          <w:i w:val="false"/>
          <w:color w:val="000000"/>
        </w:rPr>
        <w:t xml:space="preserve">
государственным органам и международным организациям 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определяют порядок прикомандирования сотрудников уголовно-исполнительной системы органов юстиции Республики Казахстан (далее - сотрудники УИС) к государственным органам и международным организациям, членом которых является Республика Казахстан, (далее - международные организации) с оставлением в кадрах уголовно-исполнительной системы в целях обеспечения выполнения задач в сфере уголовно-исполнительной деятельности (далее - прикомандированные лица).  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Прикомандирование сотрудников УИС к Администрации Президента Республики Казахстан, аппаратам палат Парламента Республики Казахстан, Канцелярии Премьер-Министра Республики Казахстан, аттестация, выплата им должностных окладов, пособий на оздоровление и премирование осуществляются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Правилами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прикомандирования военнослужащих, сотрудников органов внутренних дел, финансовой полиции, прокуратуры к отдельным государственным органам Республики Казахстан, утвержденными постановлением Правительства Республики Казахстан от 3 августа 2004 года N 826.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Прикомандирование сотрудников УИС к международным организациям осуществляется на основании акта Правительства Республики Казахстан, если иное не установлено соответствующими международными договорами.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Прикомандированным лицам к международным организациям выплачивается заработная плата, установленная для соответствующих категорий работников международных организаций, за счет средств, предусмотренных на их содержание, если иное не установлено соответствующими международными договорами.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Аттестация прикомандированных лиц к международным организациям производится в </w:t>
      </w:r>
      <w:r>
        <w:rPr>
          <w:rFonts w:ascii="Times New Roman"/>
          <w:b w:val="false"/>
          <w:i w:val="false"/>
          <w:color w:val="000000"/>
          <w:sz w:val="28"/>
        </w:rPr>
        <w:t>порядке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установленном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для сотрудников УИС.  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За прикомандированными лицами сохраняется статус сотрудников УИС.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Присвоение прикомандированным лицам специальных званий осуществляется в порядке, установленном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Положением </w:t>
      </w:r>
      <w:r>
        <w:rPr>
          <w:rFonts w:ascii="Times New Roman"/>
          <w:b w:val="false"/>
          <w:i w:val="false"/>
          <w:color w:val="000000"/>
          <w:sz w:val="28"/>
        </w:rPr>
        <w:t xml:space="preserve">о прохождении службы лицами рядового и начальствующего состава уголовно- исполнительной системы органов юстиции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Иные выплаты, а также обеспечение вещевым имуществом прикомандированных лиц осуществляются за счет средств, предусмотренных на содержание уголовно-исполнительной системы органов юстиции Республики Казахстан. При этом по выплатам единовременного характера в расчет принимаются должностные оклады по последней должности, занимаемой до прикомандирования.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Пенсионное обеспечение прикомандированных лиц осуществляется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 xml:space="preserve">пенсионным 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. При этом в расчет принимаются должностные оклады по занимаемым ими должностям в Администрации Президента Республики Казахстан, аппаратах палат Парламента Республики Казахстан, Канцелярии Премьер-Министра Республики Казахстан, а прикомандированным лицам к международным организациям - должностные оклады по последней должности, занимаемой до прикомандирования. </w:t>
      </w:r>
    </w:p>
    <w:bookmarkEnd w:id="6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