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2ffb" w14:textId="183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июля 2002 года № 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2007 года № 612.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июля 2002 года N 818 "О создании Межведомственного координационного совета по реализации проекта управления водными ресурсами и восстановления земель"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Межведомственного координационного совета по реализации проекта управления водными ресурсами и восстановления земель: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Есимова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Ахметжана Смагуловича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Ергожина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Даулета Едиловича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Кусаинова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Марата Апсеметовича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Бралиева - вице-министра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Альжана Хамидулаевича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Умбетова Серика Абикеновича, Арифханова Айдара Абдразаховича, Бекжанова Жамбула Лесбековича, Коржову Наталью Артемовну.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